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17a0" w14:textId="0bb1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апреля 2023 года № 130. Зарегистрирован в Министерстве юстиции Республики Казахстан 12 апреля 2023 года № 32281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Пшеница мягкая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 озимый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мягкая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251, 450, 451, 452, 453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Пшеница твердая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Пшеница тургидум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Ячмень яровой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Тритикале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Овес яровой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КВС НЕСТОР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Сорго зерновое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 ®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Горох посевной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Чечевица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 озимый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Рапс яровой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ХАМЕЛЕОН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Рыжик яровой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Лен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3, 5, 10, 15, 16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Клещевина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Свекла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Прядильные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1, 8 ,13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Капуста савойская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Горчица салатная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Шпинат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Щавель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Укроп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Огурец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Томат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3, 12, 13, 16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томата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Lycopersium L.x S. habrochaites S. Knapp &amp; D.M. Spooner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батун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шалот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Лук порей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Чеснок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Морковь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Свекла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Брюква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Редис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Петрушка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Сельдерей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Базилик овощной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Горох сахарный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Горох лущильный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Соя овощная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Фасоль овощная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Кукуруза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Перец сладкий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Перец острый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Баклажан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Арбуз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Дыня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Тыква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Кабачок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3, 5, 8, 10, 12, 14, 16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Вика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Вика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Горох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Донник зубчатый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Донник волжский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Тритикале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Пшеница озимая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Рожь озимая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Ячмень яровой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Овес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Просо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Суданская трава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Могар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Сорго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Сорго веничное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Сорго сахарное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Сорго-суданковый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Подсолнечник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Топинамбур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Щавель 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Рапс озимый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Рапс яровой на 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Сурепица озимая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Сурепица яровая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Редька масличная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Лядвенец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Мятлик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Клевер ползучий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Козлятник восточный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Житняк ширококолосый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Житняк узкоколосый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Овсяница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Овсяница бороздчатая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Овсяница тростниковая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Пырей бескорневищный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Пырей сизый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Пырейник сибирский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Райграс однолетний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1, 3, 10, 13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Райграс пастбищный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Райграс 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Ломкоколосник ситниковый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Кострец безостый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Кострец прямой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Ежа 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Тимофеевка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Амарант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Горец забайкальский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Камфоросма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Прутняк (изень, кохия стелющаяся)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Кейреук (солянка корявая, жесткая)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Полынь гладкая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Полынь белоземельная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Ромашка аптечная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Саксаул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Haloxylon Н. (рersicum)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Саксаул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Терескен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Терескен эверсмана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Астрагал лисовидный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Астрагал шарагаловый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Чогон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Вайда Буассье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Жузгун безлистый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Жузгун Голова медузы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(G.​cap​utMe​dusa​e)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Жузгун колючекрылый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Жузгун мелкоплодный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Морковь кормовая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Тыква кормовая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Свекла кормовая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Брюква кормовая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Арбуз 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Тутовый шелкопряд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Шелковица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Клоновые подвои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Штамбо и кронообразователи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Сорта-клоны яблони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Груша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Семенные подвои груши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Клоновые подвои груши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Рябина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Айва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Слива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сливы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Алыча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Семенные подвои алычи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Вишня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Семенные подвои вишни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Черешня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Семенные подвои черешни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Абрикос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Семенные подвои абрикоса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Сорта-клоны абрикоса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Семенные подвои персика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Земляника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Семенные подвои унаби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Грецкий орех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Семенные подвои грецкого ореха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Виноград столовый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Виноград 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Мятлик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Мятлик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Овсяница разнолистная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Овсяница 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Овсяница овечья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Овсяница тростниковая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Райграс гибридный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Райграс пастбищный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Райграс однолетний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Тимофеевка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Клевер ползучий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Полевица побегоносная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9"/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сорта и гибриды, включенные в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 согласно приложению 1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Казахстан, указаны в приложении 2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номер и наименование оригинатора указаны в приложении 3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кодирование признаков сортов указано в приложении 4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® – селекционные достижения, защищенные патентом.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</w:t>
      </w:r>
      <w:r>
        <w:br/>
      </w:r>
      <w:r>
        <w:rPr>
          <w:rFonts w:ascii="Times New Roman"/>
          <w:b/>
          <w:i w:val="false"/>
          <w:color w:val="000000"/>
        </w:rPr>
        <w:t>зернобобовых культур, высокомасличных сортов и гибридов подсолнечника,</w:t>
      </w:r>
      <w:r>
        <w:br/>
      </w:r>
      <w:r>
        <w:rPr>
          <w:rFonts w:ascii="Times New Roman"/>
          <w:b/>
          <w:i w:val="false"/>
          <w:color w:val="000000"/>
        </w:rPr>
        <w:t>безэруковых и низкоглюкозинолатных сортов рапса по Республике Казахстан</w:t>
      </w:r>
    </w:p>
    <w:bookmarkEnd w:id="10"/>
    <w:bookmarkStart w:name="z2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11"/>
    <w:bookmarkStart w:name="z2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Озимая пшеница</w:t>
      </w:r>
    </w:p>
    <w:bookmarkEnd w:id="12"/>
    <w:bookmarkStart w:name="z2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Безостая 1</w:t>
      </w:r>
    </w:p>
    <w:bookmarkEnd w:id="13"/>
    <w:bookmarkStart w:name="z2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Богарная 56</w:t>
      </w:r>
    </w:p>
    <w:bookmarkEnd w:id="14"/>
    <w:bookmarkStart w:name="z2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Лютесценс 72</w:t>
      </w:r>
    </w:p>
    <w:bookmarkEnd w:id="15"/>
    <w:bookmarkStart w:name="z2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Мироновская 808</w:t>
      </w:r>
    </w:p>
    <w:bookmarkEnd w:id="16"/>
    <w:bookmarkStart w:name="z2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Одесская 120</w:t>
      </w:r>
    </w:p>
    <w:bookmarkEnd w:id="17"/>
    <w:bookmarkStart w:name="z2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Стекловидная 24</w:t>
      </w:r>
    </w:p>
    <w:bookmarkEnd w:id="18"/>
    <w:bookmarkStart w:name="z2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Карасай</w:t>
      </w:r>
    </w:p>
    <w:bookmarkEnd w:id="19"/>
    <w:bookmarkStart w:name="z2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Яровая пшеница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Акмола 2</w:t>
      </w:r>
    </w:p>
    <w:bookmarkEnd w:id="21"/>
    <w:bookmarkStart w:name="z2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Астана</w:t>
      </w:r>
    </w:p>
    <w:bookmarkEnd w:id="22"/>
    <w:bookmarkStart w:name="z2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Волгоуральская</w:t>
      </w:r>
    </w:p>
    <w:bookmarkEnd w:id="23"/>
    <w:bookmarkStart w:name="z2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Ертис 97</w:t>
      </w:r>
    </w:p>
    <w:bookmarkEnd w:id="24"/>
    <w:bookmarkStart w:name="z2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Казахстанская 4</w:t>
      </w:r>
    </w:p>
    <w:bookmarkEnd w:id="25"/>
    <w:bookmarkStart w:name="z2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Казахстанская раннеспелая</w:t>
      </w:r>
    </w:p>
    <w:bookmarkEnd w:id="26"/>
    <w:bookmarkStart w:name="z2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Памяти Азиева</w:t>
      </w:r>
    </w:p>
    <w:bookmarkEnd w:id="27"/>
    <w:bookmarkStart w:name="z2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Павлодарская 93</w:t>
      </w:r>
    </w:p>
    <w:bookmarkEnd w:id="28"/>
    <w:bookmarkStart w:name="z2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Казахстанская 15</w:t>
      </w:r>
    </w:p>
    <w:bookmarkEnd w:id="29"/>
    <w:bookmarkStart w:name="z2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Казахстанская 17</w:t>
      </w:r>
    </w:p>
    <w:bookmarkEnd w:id="30"/>
    <w:bookmarkStart w:name="z2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Казахстанская 19</w:t>
      </w:r>
    </w:p>
    <w:bookmarkEnd w:id="31"/>
    <w:bookmarkStart w:name="z2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Казахстанская 25</w:t>
      </w:r>
    </w:p>
    <w:bookmarkEnd w:id="32"/>
    <w:bookmarkStart w:name="z2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Карабалыкская 90</w:t>
      </w:r>
    </w:p>
    <w:bookmarkEnd w:id="33"/>
    <w:bookmarkStart w:name="z2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Карабалыкская 92</w:t>
      </w:r>
    </w:p>
    <w:bookmarkEnd w:id="34"/>
    <w:bookmarkStart w:name="z2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Карагандинская 22</w:t>
      </w:r>
    </w:p>
    <w:bookmarkEnd w:id="35"/>
    <w:bookmarkStart w:name="z2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Карагандинская 70</w:t>
      </w:r>
    </w:p>
    <w:bookmarkEnd w:id="36"/>
    <w:bookmarkStart w:name="z3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Кутулукская</w:t>
      </w:r>
    </w:p>
    <w:bookmarkEnd w:id="37"/>
    <w:bookmarkStart w:name="z3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Любава</w:t>
      </w:r>
    </w:p>
    <w:bookmarkEnd w:id="38"/>
    <w:bookmarkStart w:name="z3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Лютесценс 32</w:t>
      </w:r>
    </w:p>
    <w:bookmarkEnd w:id="39"/>
    <w:bookmarkStart w:name="z3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Лютесценс 90</w:t>
      </w:r>
    </w:p>
    <w:bookmarkEnd w:id="40"/>
    <w:bookmarkStart w:name="z3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Омская 18</w:t>
      </w:r>
    </w:p>
    <w:bookmarkEnd w:id="41"/>
    <w:bookmarkStart w:name="z3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Омская 19</w:t>
      </w:r>
    </w:p>
    <w:bookmarkEnd w:id="42"/>
    <w:bookmarkStart w:name="z3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Омская 24</w:t>
      </w:r>
    </w:p>
    <w:bookmarkEnd w:id="43"/>
    <w:bookmarkStart w:name="z3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Омская 28</w:t>
      </w:r>
    </w:p>
    <w:bookmarkEnd w:id="44"/>
    <w:bookmarkStart w:name="z3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Омская 29</w:t>
      </w:r>
    </w:p>
    <w:bookmarkEnd w:id="45"/>
    <w:bookmarkStart w:name="z3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Омская 30</w:t>
      </w:r>
    </w:p>
    <w:bookmarkEnd w:id="46"/>
    <w:bookmarkStart w:name="z3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Омская 20</w:t>
      </w:r>
    </w:p>
    <w:bookmarkEnd w:id="47"/>
    <w:bookmarkStart w:name="z3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Росинка 3</w:t>
      </w:r>
    </w:p>
    <w:bookmarkEnd w:id="48"/>
    <w:bookmarkStart w:name="z3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Саратовская 29</w:t>
      </w:r>
    </w:p>
    <w:bookmarkEnd w:id="49"/>
    <w:bookmarkStart w:name="z3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Саратовская 42</w:t>
      </w:r>
    </w:p>
    <w:bookmarkEnd w:id="50"/>
    <w:bookmarkStart w:name="z3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Саратовская 55</w:t>
      </w:r>
    </w:p>
    <w:bookmarkEnd w:id="51"/>
    <w:bookmarkStart w:name="z3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Светланка</w:t>
      </w:r>
    </w:p>
    <w:bookmarkEnd w:id="52"/>
    <w:bookmarkStart w:name="z3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Целинная 24</w:t>
      </w:r>
    </w:p>
    <w:bookmarkEnd w:id="53"/>
    <w:bookmarkStart w:name="z3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Целинная 3 С</w:t>
      </w:r>
    </w:p>
    <w:bookmarkEnd w:id="54"/>
    <w:bookmarkStart w:name="z3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Целинная юбилейная</w:t>
      </w:r>
    </w:p>
    <w:bookmarkEnd w:id="55"/>
    <w:bookmarkStart w:name="z3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Омская 38</w:t>
      </w:r>
    </w:p>
    <w:bookmarkEnd w:id="56"/>
    <w:bookmarkStart w:name="z3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57"/>
    <w:bookmarkStart w:name="z3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Озимая пшеница</w:t>
      </w:r>
    </w:p>
    <w:bookmarkEnd w:id="58"/>
    <w:bookmarkStart w:name="z3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Актерекская</w:t>
      </w:r>
    </w:p>
    <w:bookmarkEnd w:id="59"/>
    <w:bookmarkStart w:name="z3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Алмалы</w:t>
      </w:r>
    </w:p>
    <w:bookmarkEnd w:id="60"/>
    <w:bookmarkStart w:name="z3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Алия</w:t>
      </w:r>
    </w:p>
    <w:bookmarkEnd w:id="61"/>
    <w:bookmarkStart w:name="z3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Булава</w:t>
      </w:r>
    </w:p>
    <w:bookmarkEnd w:id="62"/>
    <w:bookmarkStart w:name="z3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Жетысу</w:t>
      </w:r>
    </w:p>
    <w:bookmarkEnd w:id="63"/>
    <w:bookmarkStart w:name="z3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Интенсивная</w:t>
      </w:r>
    </w:p>
    <w:bookmarkEnd w:id="64"/>
    <w:bookmarkStart w:name="z3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Красноводопадская 210</w:t>
      </w:r>
    </w:p>
    <w:bookmarkEnd w:id="65"/>
    <w:bookmarkStart w:name="z3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Наз</w:t>
      </w:r>
    </w:p>
    <w:bookmarkEnd w:id="66"/>
    <w:bookmarkStart w:name="z3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Майра</w:t>
      </w:r>
    </w:p>
    <w:bookmarkEnd w:id="67"/>
    <w:bookmarkStart w:name="z3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Сапалы</w:t>
      </w:r>
    </w:p>
    <w:bookmarkEnd w:id="68"/>
    <w:bookmarkStart w:name="z3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Южная 12</w:t>
      </w:r>
    </w:p>
    <w:bookmarkEnd w:id="69"/>
    <w:bookmarkStart w:name="z3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Эритроспермум 350</w:t>
      </w:r>
    </w:p>
    <w:bookmarkEnd w:id="70"/>
    <w:bookmarkStart w:name="z3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Расад</w:t>
      </w:r>
    </w:p>
    <w:bookmarkEnd w:id="71"/>
    <w:bookmarkStart w:name="z3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Фараби</w:t>
      </w:r>
    </w:p>
    <w:bookmarkEnd w:id="72"/>
    <w:bookmarkStart w:name="z3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Мереке 70</w:t>
      </w:r>
    </w:p>
    <w:bookmarkEnd w:id="73"/>
    <w:bookmarkStart w:name="z33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Яровая пшеница</w:t>
      </w:r>
    </w:p>
    <w:bookmarkEnd w:id="74"/>
    <w:bookmarkStart w:name="z3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Арай</w:t>
      </w:r>
    </w:p>
    <w:bookmarkEnd w:id="75"/>
    <w:bookmarkStart w:name="z3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Авангард</w:t>
      </w:r>
    </w:p>
    <w:bookmarkEnd w:id="76"/>
    <w:bookmarkStart w:name="z3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Алем</w:t>
      </w:r>
    </w:p>
    <w:bookmarkEnd w:id="77"/>
    <w:bookmarkStart w:name="z3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Актобе 39</w:t>
      </w:r>
    </w:p>
    <w:bookmarkEnd w:id="78"/>
    <w:bookmarkStart w:name="z3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Астана 2</w:t>
      </w:r>
    </w:p>
    <w:bookmarkEnd w:id="79"/>
    <w:bookmarkStart w:name="z3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Альбидум 31</w:t>
      </w:r>
    </w:p>
    <w:bookmarkEnd w:id="80"/>
    <w:bookmarkStart w:name="z3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Байтерек</w:t>
      </w:r>
    </w:p>
    <w:bookmarkEnd w:id="81"/>
    <w:bookmarkStart w:name="z3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Вера</w:t>
      </w:r>
    </w:p>
    <w:bookmarkEnd w:id="82"/>
    <w:bookmarkStart w:name="z3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Интенсивная</w:t>
      </w:r>
    </w:p>
    <w:bookmarkEnd w:id="83"/>
    <w:bookmarkStart w:name="z3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Казахстанская 10</w:t>
      </w:r>
    </w:p>
    <w:bookmarkEnd w:id="84"/>
    <w:bookmarkStart w:name="z3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Надежда</w:t>
      </w:r>
    </w:p>
    <w:bookmarkEnd w:id="85"/>
    <w:bookmarkStart w:name="z3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Ульбинка 25</w:t>
      </w:r>
    </w:p>
    <w:bookmarkEnd w:id="86"/>
    <w:bookmarkStart w:name="z3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Секе</w:t>
      </w:r>
    </w:p>
    <w:bookmarkEnd w:id="87"/>
    <w:bookmarkStart w:name="z3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Степная 2</w:t>
      </w:r>
    </w:p>
    <w:bookmarkEnd w:id="88"/>
    <w:bookmarkStart w:name="z3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Саратовская 70</w:t>
      </w:r>
    </w:p>
    <w:bookmarkEnd w:id="89"/>
    <w:bookmarkStart w:name="z3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Омская 35</w:t>
      </w:r>
    </w:p>
    <w:bookmarkEnd w:id="90"/>
    <w:bookmarkStart w:name="z3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Омская 36</w:t>
      </w:r>
    </w:p>
    <w:bookmarkEnd w:id="91"/>
    <w:bookmarkStart w:name="z3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Целина 50</w:t>
      </w:r>
    </w:p>
    <w:bookmarkEnd w:id="92"/>
    <w:bookmarkStart w:name="z3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Степная 50</w:t>
      </w:r>
    </w:p>
    <w:bookmarkEnd w:id="93"/>
    <w:bookmarkStart w:name="z3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Ляззат</w:t>
      </w:r>
    </w:p>
    <w:bookmarkEnd w:id="94"/>
    <w:bookmarkStart w:name="z3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Северянка</w:t>
      </w:r>
    </w:p>
    <w:bookmarkEnd w:id="95"/>
    <w:bookmarkStart w:name="z3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Степная 60</w:t>
      </w:r>
    </w:p>
    <w:bookmarkEnd w:id="96"/>
    <w:bookmarkStart w:name="z3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Айгуль</w:t>
      </w:r>
    </w:p>
    <w:bookmarkEnd w:id="97"/>
    <w:bookmarkStart w:name="z36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Овес</w:t>
      </w:r>
    </w:p>
    <w:bookmarkEnd w:id="98"/>
    <w:bookmarkStart w:name="z3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Битик</w:t>
      </w:r>
    </w:p>
    <w:bookmarkEnd w:id="99"/>
    <w:bookmarkStart w:name="z3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Иртыш 15</w:t>
      </w:r>
    </w:p>
    <w:bookmarkEnd w:id="100"/>
    <w:bookmarkStart w:name="z3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Льговский 82</w:t>
      </w:r>
    </w:p>
    <w:bookmarkEnd w:id="101"/>
    <w:bookmarkStart w:name="z3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Мирный</w:t>
      </w:r>
    </w:p>
    <w:bookmarkEnd w:id="102"/>
    <w:bookmarkStart w:name="z3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Скакун</w:t>
      </w:r>
    </w:p>
    <w:bookmarkEnd w:id="103"/>
    <w:bookmarkStart w:name="z3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Аламан</w:t>
      </w:r>
    </w:p>
    <w:bookmarkEnd w:id="104"/>
    <w:bookmarkStart w:name="z36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Просо</w:t>
      </w:r>
    </w:p>
    <w:bookmarkEnd w:id="105"/>
    <w:bookmarkStart w:name="z3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Саратовское 6</w:t>
      </w:r>
    </w:p>
    <w:bookmarkEnd w:id="106"/>
    <w:bookmarkStart w:name="z3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Старт</w:t>
      </w:r>
    </w:p>
    <w:bookmarkEnd w:id="107"/>
    <w:bookmarkStart w:name="z3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Уральское 109</w:t>
      </w:r>
    </w:p>
    <w:bookmarkEnd w:id="108"/>
    <w:bookmarkStart w:name="z3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Шортандинское 7</w:t>
      </w:r>
    </w:p>
    <w:bookmarkEnd w:id="109"/>
    <w:bookmarkStart w:name="z3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Саратовское 10</w:t>
      </w:r>
    </w:p>
    <w:bookmarkEnd w:id="110"/>
    <w:bookmarkStart w:name="z37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Гречиха</w:t>
      </w:r>
    </w:p>
    <w:bookmarkEnd w:id="111"/>
    <w:bookmarkStart w:name="z3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Богатырь</w:t>
      </w:r>
    </w:p>
    <w:bookmarkEnd w:id="112"/>
    <w:bookmarkStart w:name="z3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Крупинка</w:t>
      </w:r>
    </w:p>
    <w:bookmarkEnd w:id="113"/>
    <w:bookmarkStart w:name="z3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Сумчанка</w:t>
      </w:r>
    </w:p>
    <w:bookmarkEnd w:id="114"/>
    <w:bookmarkStart w:name="z3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Шортандинская 2</w:t>
      </w:r>
    </w:p>
    <w:bookmarkEnd w:id="115"/>
    <w:bookmarkStart w:name="z3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Шортандинская крупнозерная</w:t>
      </w:r>
    </w:p>
    <w:bookmarkEnd w:id="116"/>
    <w:bookmarkStart w:name="z38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Рис</w:t>
      </w:r>
    </w:p>
    <w:bookmarkEnd w:id="117"/>
    <w:bookmarkStart w:name="z3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Авангард</w:t>
      </w:r>
    </w:p>
    <w:bookmarkEnd w:id="118"/>
    <w:bookmarkStart w:name="z3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Каракалпакстан</w:t>
      </w:r>
    </w:p>
    <w:bookmarkEnd w:id="119"/>
    <w:bookmarkStart w:name="z3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Кубань 3</w:t>
      </w:r>
    </w:p>
    <w:bookmarkEnd w:id="120"/>
    <w:bookmarkStart w:name="z3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Маржан</w:t>
      </w:r>
    </w:p>
    <w:bookmarkEnd w:id="121"/>
    <w:bookmarkStart w:name="z3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Солнечный</w:t>
      </w:r>
    </w:p>
    <w:bookmarkEnd w:id="122"/>
    <w:bookmarkStart w:name="z3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Узрос 7-13</w:t>
      </w:r>
    </w:p>
    <w:bookmarkEnd w:id="123"/>
    <w:bookmarkStart w:name="z38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Длинозерные сорта риса</w:t>
      </w:r>
    </w:p>
    <w:bookmarkEnd w:id="124"/>
    <w:bookmarkStart w:name="z3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Лазурный</w:t>
      </w:r>
    </w:p>
    <w:bookmarkEnd w:id="125"/>
    <w:bookmarkStart w:name="z3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Алтынай</w:t>
      </w:r>
    </w:p>
    <w:bookmarkEnd w:id="126"/>
    <w:bookmarkStart w:name="z39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Глютинозные сорта риса</w:t>
      </w:r>
    </w:p>
    <w:bookmarkEnd w:id="127"/>
    <w:bookmarkStart w:name="z3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Казветта</w:t>
      </w:r>
    </w:p>
    <w:bookmarkEnd w:id="128"/>
    <w:bookmarkStart w:name="z39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Горох</w:t>
      </w:r>
    </w:p>
    <w:bookmarkEnd w:id="129"/>
    <w:bookmarkStart w:name="z3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Неосыпающийся 1</w:t>
      </w:r>
    </w:p>
    <w:bookmarkEnd w:id="130"/>
    <w:bookmarkStart w:name="z3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Таловец 55</w:t>
      </w:r>
    </w:p>
    <w:bookmarkEnd w:id="131"/>
    <w:bookmarkStart w:name="z3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Усач Казахстанский 871</w:t>
      </w:r>
    </w:p>
    <w:bookmarkEnd w:id="132"/>
    <w:bookmarkStart w:name="z3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Омский неосыпающийся</w:t>
      </w:r>
    </w:p>
    <w:bookmarkEnd w:id="133"/>
    <w:bookmarkStart w:name="z3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Шал</w:t>
      </w:r>
    </w:p>
    <w:bookmarkEnd w:id="134"/>
    <w:bookmarkStart w:name="z3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Нут</w:t>
      </w:r>
    </w:p>
    <w:bookmarkEnd w:id="135"/>
    <w:bookmarkStart w:name="z3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Волгоградский 10</w:t>
      </w:r>
    </w:p>
    <w:bookmarkEnd w:id="136"/>
    <w:bookmarkStart w:name="z4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Камила 1255</w:t>
      </w:r>
    </w:p>
    <w:bookmarkEnd w:id="137"/>
    <w:bookmarkStart w:name="z4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Юбилейный</w:t>
      </w:r>
    </w:p>
    <w:bookmarkEnd w:id="138"/>
    <w:bookmarkStart w:name="z40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Ячмень крупяного направления</w:t>
      </w:r>
    </w:p>
    <w:bookmarkEnd w:id="139"/>
    <w:bookmarkStart w:name="z4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Карабалыкский 150</w:t>
      </w:r>
    </w:p>
    <w:bookmarkEnd w:id="140"/>
    <w:bookmarkStart w:name="z4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Кедр</w:t>
      </w:r>
    </w:p>
    <w:bookmarkEnd w:id="141"/>
    <w:bookmarkStart w:name="z4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Карагандинский 5</w:t>
      </w:r>
    </w:p>
    <w:bookmarkEnd w:id="142"/>
    <w:bookmarkStart w:name="z4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Медикум 85</w:t>
      </w:r>
    </w:p>
    <w:bookmarkEnd w:id="143"/>
    <w:bookmarkStart w:name="z4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Омский 87</w:t>
      </w:r>
    </w:p>
    <w:bookmarkEnd w:id="144"/>
    <w:bookmarkStart w:name="z4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Сауле</w:t>
      </w:r>
    </w:p>
    <w:bookmarkEnd w:id="145"/>
    <w:bookmarkStart w:name="z4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Целинный 30</w:t>
      </w:r>
    </w:p>
    <w:bookmarkEnd w:id="146"/>
    <w:bookmarkStart w:name="z4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Целинный 91</w:t>
      </w:r>
    </w:p>
    <w:bookmarkEnd w:id="147"/>
    <w:bookmarkStart w:name="z4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Целинный 2005</w:t>
      </w:r>
    </w:p>
    <w:bookmarkEnd w:id="148"/>
    <w:bookmarkStart w:name="z4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Сабир</w:t>
      </w:r>
    </w:p>
    <w:bookmarkEnd w:id="149"/>
    <w:bookmarkStart w:name="z4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Саша</w:t>
      </w:r>
    </w:p>
    <w:bookmarkEnd w:id="150"/>
    <w:bookmarkStart w:name="z4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Голозерный 62</w:t>
      </w:r>
    </w:p>
    <w:bookmarkEnd w:id="151"/>
    <w:bookmarkStart w:name="z4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Хайленд</w:t>
      </w:r>
    </w:p>
    <w:bookmarkEnd w:id="152"/>
    <w:bookmarkStart w:name="z41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Ячмень пивоваренного направления</w:t>
      </w:r>
    </w:p>
    <w:bookmarkEnd w:id="153"/>
    <w:bookmarkStart w:name="z4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Арна</w:t>
      </w:r>
    </w:p>
    <w:bookmarkEnd w:id="154"/>
    <w:bookmarkStart w:name="z4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Асем</w:t>
      </w:r>
    </w:p>
    <w:bookmarkEnd w:id="155"/>
    <w:bookmarkStart w:name="z4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Амулет</w:t>
      </w:r>
    </w:p>
    <w:bookmarkEnd w:id="156"/>
    <w:bookmarkStart w:name="z4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Компакт</w:t>
      </w:r>
    </w:p>
    <w:bookmarkEnd w:id="157"/>
    <w:bookmarkStart w:name="z4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Одесский 100</w:t>
      </w:r>
    </w:p>
    <w:bookmarkEnd w:id="158"/>
    <w:bookmarkStart w:name="z4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Себастьян</w:t>
      </w:r>
    </w:p>
    <w:bookmarkEnd w:id="159"/>
    <w:bookmarkStart w:name="z4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Скарлетт</w:t>
      </w:r>
    </w:p>
    <w:bookmarkEnd w:id="160"/>
    <w:bookmarkStart w:name="z4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Сильфида</w:t>
      </w:r>
    </w:p>
    <w:bookmarkEnd w:id="161"/>
    <w:bookmarkStart w:name="z4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Гетьман</w:t>
      </w:r>
    </w:p>
    <w:bookmarkEnd w:id="162"/>
    <w:bookmarkStart w:name="z4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Нектария</w:t>
      </w:r>
    </w:p>
    <w:bookmarkEnd w:id="163"/>
    <w:bookmarkStart w:name="z4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Ворсинский</w:t>
      </w:r>
    </w:p>
    <w:bookmarkEnd w:id="164"/>
    <w:bookmarkStart w:name="z4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Беатрикс</w:t>
      </w:r>
    </w:p>
    <w:bookmarkEnd w:id="165"/>
    <w:bookmarkStart w:name="z4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Ксанаду</w:t>
      </w:r>
    </w:p>
    <w:bookmarkEnd w:id="166"/>
    <w:bookmarkStart w:name="z4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КазСуффле-1</w:t>
      </w:r>
    </w:p>
    <w:bookmarkEnd w:id="167"/>
    <w:bookmarkStart w:name="z4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Кангу</w:t>
      </w:r>
    </w:p>
    <w:bookmarkEnd w:id="168"/>
    <w:bookmarkStart w:name="z4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Скарпия</w:t>
      </w:r>
    </w:p>
    <w:bookmarkEnd w:id="169"/>
    <w:bookmarkStart w:name="z4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Овертюр</w:t>
      </w:r>
    </w:p>
    <w:bookmarkEnd w:id="170"/>
    <w:bookmarkStart w:name="z4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Саншайн</w:t>
      </w:r>
    </w:p>
    <w:bookmarkEnd w:id="171"/>
    <w:bookmarkStart w:name="z4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Травелер</w:t>
      </w:r>
    </w:p>
    <w:bookmarkEnd w:id="172"/>
    <w:bookmarkStart w:name="z4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Одиссей</w:t>
      </w:r>
    </w:p>
    <w:bookmarkEnd w:id="173"/>
    <w:bookmarkStart w:name="z4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Квенч</w:t>
      </w:r>
    </w:p>
    <w:bookmarkEnd w:id="174"/>
    <w:bookmarkStart w:name="z4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Заломе</w:t>
      </w:r>
    </w:p>
    <w:bookmarkEnd w:id="175"/>
    <w:bookmarkStart w:name="z4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Бэнте</w:t>
      </w:r>
    </w:p>
    <w:bookmarkEnd w:id="176"/>
    <w:bookmarkStart w:name="z4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РЖТ Планет</w:t>
      </w:r>
    </w:p>
    <w:bookmarkEnd w:id="177"/>
    <w:bookmarkStart w:name="z4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ЛГ Тосса</w:t>
      </w:r>
    </w:p>
    <w:bookmarkEnd w:id="178"/>
    <w:bookmarkStart w:name="z4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ЛГ Бельканто</w:t>
      </w:r>
    </w:p>
    <w:bookmarkEnd w:id="179"/>
    <w:bookmarkStart w:name="z44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180"/>
    <w:bookmarkStart w:name="z44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Рапс яровой</w:t>
      </w:r>
    </w:p>
    <w:bookmarkEnd w:id="181"/>
    <w:bookmarkStart w:name="z4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Золотонивский – 00 типа</w:t>
      </w:r>
    </w:p>
    <w:bookmarkEnd w:id="182"/>
    <w:bookmarkStart w:name="z4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Кавиар – 00 типа</w:t>
      </w:r>
    </w:p>
    <w:bookmarkEnd w:id="183"/>
    <w:bookmarkStart w:name="z4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Герос – 00 типа</w:t>
      </w:r>
    </w:p>
    <w:bookmarkEnd w:id="184"/>
    <w:bookmarkStart w:name="z4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Хантер – 00 типа</w:t>
      </w:r>
    </w:p>
    <w:bookmarkEnd w:id="185"/>
    <w:bookmarkStart w:name="z4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Траппер – 00 типа</w:t>
      </w:r>
    </w:p>
    <w:bookmarkEnd w:id="186"/>
    <w:bookmarkStart w:name="z4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Лизора – 00 типа</w:t>
      </w:r>
    </w:p>
    <w:bookmarkEnd w:id="187"/>
    <w:bookmarkStart w:name="z4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Солар КЛ – 00 типа</w:t>
      </w:r>
    </w:p>
    <w:bookmarkEnd w:id="188"/>
    <w:bookmarkStart w:name="z4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ПР45Х73 – 00 типа</w:t>
      </w:r>
    </w:p>
    <w:bookmarkEnd w:id="189"/>
    <w:bookmarkStart w:name="z4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Сальса КЛ – 00 типа</w:t>
      </w:r>
    </w:p>
    <w:bookmarkEnd w:id="190"/>
    <w:bookmarkStart w:name="z4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Миракель – 00 типа</w:t>
      </w:r>
    </w:p>
    <w:bookmarkEnd w:id="191"/>
    <w:bookmarkStart w:name="z4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Брандер – 00 типа</w:t>
      </w:r>
    </w:p>
    <w:bookmarkEnd w:id="192"/>
    <w:bookmarkStart w:name="z4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Смилла – 00 типа</w:t>
      </w:r>
    </w:p>
    <w:bookmarkEnd w:id="193"/>
    <w:bookmarkStart w:name="z4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Макро – 00 типа</w:t>
      </w:r>
    </w:p>
    <w:bookmarkEnd w:id="194"/>
    <w:bookmarkStart w:name="z4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Доктрин – 00 типа</w:t>
      </w:r>
    </w:p>
    <w:bookmarkEnd w:id="195"/>
    <w:bookmarkStart w:name="z4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Клеопатра – 00 типа</w:t>
      </w:r>
    </w:p>
    <w:bookmarkEnd w:id="196"/>
    <w:bookmarkStart w:name="z4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Майлы дән – 00 типа</w:t>
      </w:r>
    </w:p>
    <w:bookmarkEnd w:id="197"/>
    <w:bookmarkStart w:name="z4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Проксимо – 00 типа</w:t>
      </w:r>
    </w:p>
    <w:bookmarkEnd w:id="198"/>
    <w:bookmarkStart w:name="z4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ПР46Х75 – 00 типа</w:t>
      </w:r>
    </w:p>
    <w:bookmarkEnd w:id="199"/>
    <w:bookmarkStart w:name="z4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Шалқар 39 – 00 типа</w:t>
      </w:r>
    </w:p>
    <w:bookmarkEnd w:id="200"/>
    <w:bookmarkStart w:name="z4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Билдер – 00 типа</w:t>
      </w:r>
    </w:p>
    <w:bookmarkEnd w:id="201"/>
    <w:bookmarkStart w:name="z4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Клик КЛ – 00 типа</w:t>
      </w:r>
    </w:p>
    <w:bookmarkEnd w:id="202"/>
    <w:bookmarkStart w:name="z4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ЛипКар 2014 – 00 типа</w:t>
      </w:r>
    </w:p>
    <w:bookmarkEnd w:id="203"/>
    <w:bookmarkStart w:name="z4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ИНВ100 КЛ – 00 типа</w:t>
      </w:r>
    </w:p>
    <w:bookmarkEnd w:id="204"/>
    <w:bookmarkStart w:name="z4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ИНВ110 КЛ – 00 типа</w:t>
      </w:r>
    </w:p>
    <w:bookmarkEnd w:id="205"/>
    <w:bookmarkStart w:name="z4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Кюрри КЛ – 00 типа</w:t>
      </w:r>
    </w:p>
    <w:bookmarkEnd w:id="206"/>
    <w:bookmarkStart w:name="z4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Сандер – 00 типа</w:t>
      </w:r>
    </w:p>
    <w:bookmarkEnd w:id="207"/>
    <w:bookmarkStart w:name="z4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ИНВ 105 – 00 типа</w:t>
      </w:r>
    </w:p>
    <w:bookmarkEnd w:id="208"/>
    <w:bookmarkStart w:name="z4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ИНВ 115 – 00 типа</w:t>
      </w:r>
    </w:p>
    <w:bookmarkEnd w:id="209"/>
    <w:bookmarkStart w:name="z4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Чеви КЛ – 00 типа</w:t>
      </w:r>
    </w:p>
    <w:bookmarkEnd w:id="210"/>
    <w:bookmarkStart w:name="z4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Обрий – 00 типа</w:t>
      </w:r>
    </w:p>
    <w:bookmarkEnd w:id="211"/>
    <w:bookmarkStart w:name="z4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Люмэн – 00 типа</w:t>
      </w:r>
    </w:p>
    <w:bookmarkEnd w:id="212"/>
    <w:bookmarkStart w:name="z4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Лавина – 00 типа</w:t>
      </w:r>
    </w:p>
    <w:bookmarkEnd w:id="213"/>
    <w:bookmarkStart w:name="z4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Руян – 00 типа</w:t>
      </w:r>
    </w:p>
    <w:bookmarkEnd w:id="214"/>
    <w:bookmarkStart w:name="z4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Лексус – 00 типа</w:t>
      </w:r>
    </w:p>
    <w:bookmarkEnd w:id="215"/>
    <w:bookmarkStart w:name="z4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Лакриц – 00 типа</w:t>
      </w:r>
    </w:p>
    <w:bookmarkEnd w:id="216"/>
    <w:bookmarkStart w:name="z48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Рапс озимый</w:t>
      </w:r>
    </w:p>
    <w:bookmarkEnd w:id="217"/>
    <w:bookmarkStart w:name="z4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Иванна – 00 типа</w:t>
      </w:r>
    </w:p>
    <w:bookmarkEnd w:id="218"/>
    <w:bookmarkStart w:name="z48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19"/>
    <w:bookmarkStart w:name="z48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</w:t>
      </w:r>
    </w:p>
    <w:bookmarkEnd w:id="220"/>
    <w:bookmarkStart w:name="z4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Восход</w:t>
      </w:r>
    </w:p>
    <w:bookmarkEnd w:id="221"/>
    <w:bookmarkStart w:name="z4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Заря</w:t>
      </w:r>
    </w:p>
    <w:bookmarkEnd w:id="222"/>
    <w:bookmarkStart w:name="z4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Скороспелый 87</w:t>
      </w:r>
    </w:p>
    <w:bookmarkEnd w:id="223"/>
    <w:bookmarkStart w:name="z48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Гибриды</w:t>
      </w:r>
    </w:p>
    <w:bookmarkEnd w:id="224"/>
    <w:bookmarkStart w:name="z4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Восточный</w:t>
      </w:r>
    </w:p>
    <w:bookmarkEnd w:id="225"/>
    <w:bookmarkStart w:name="z4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НК Брио</w:t>
      </w:r>
    </w:p>
    <w:bookmarkEnd w:id="226"/>
    <w:bookmarkStart w:name="z4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Ислеро</w:t>
      </w:r>
    </w:p>
    <w:bookmarkEnd w:id="227"/>
    <w:bookmarkStart w:name="z4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Казахстанский 1</w:t>
      </w:r>
    </w:p>
    <w:bookmarkEnd w:id="228"/>
    <w:bookmarkStart w:name="z4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НК Роки</w:t>
      </w:r>
    </w:p>
    <w:bookmarkEnd w:id="229"/>
    <w:bookmarkStart w:name="z4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Казахстанский 341</w:t>
      </w:r>
    </w:p>
    <w:bookmarkEnd w:id="230"/>
    <w:bookmarkStart w:name="z4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НК Делфи</w:t>
      </w:r>
    </w:p>
    <w:bookmarkEnd w:id="231"/>
    <w:bookmarkStart w:name="z4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Солнечный 20</w:t>
      </w:r>
    </w:p>
    <w:bookmarkEnd w:id="232"/>
    <w:bookmarkStart w:name="z4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Авангард – 2017</w:t>
      </w:r>
    </w:p>
    <w:bookmarkEnd w:id="233"/>
    <w:bookmarkStart w:name="z4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СИ Арко</w:t>
      </w:r>
    </w:p>
    <w:bookmarkEnd w:id="234"/>
    <w:bookmarkStart w:name="z4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ЕС Каприз СЛП</w:t>
      </w:r>
    </w:p>
    <w:bookmarkEnd w:id="235"/>
    <w:bookmarkStart w:name="z49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Высокоолеиновые сорта и гибриды подсолнечника</w:t>
      </w:r>
    </w:p>
    <w:bookmarkEnd w:id="236"/>
    <w:bookmarkStart w:name="z50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Гибриды</w:t>
      </w:r>
    </w:p>
    <w:bookmarkEnd w:id="237"/>
    <w:bookmarkStart w:name="z5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СИ Сантос</w:t>
      </w:r>
    </w:p>
    <w:bookmarkEnd w:id="238"/>
    <w:bookmarkStart w:name="z5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Алтын 7</w:t>
      </w:r>
    </w:p>
    <w:bookmarkEnd w:id="239"/>
    <w:bookmarkStart w:name="z50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Кондитерские сорта подсолнечника</w:t>
      </w:r>
    </w:p>
    <w:bookmarkEnd w:id="240"/>
    <w:bookmarkStart w:name="z5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СПК (Кондитерский)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0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</w:t>
      </w:r>
      <w:r>
        <w:br/>
      </w:r>
      <w:r>
        <w:rPr>
          <w:rFonts w:ascii="Times New Roman"/>
          <w:b/>
          <w:i w:val="false"/>
          <w:color w:val="000000"/>
        </w:rPr>
        <w:t>селекционных достижений, рекомендуемых к использованию в Республике Казахстан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наименование оригинатора</w:t>
      </w:r>
    </w:p>
    <w:bookmarkEnd w:id="243"/>
    <w:bookmarkStart w:name="z5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</w:t>
      </w:r>
    </w:p>
    <w:bookmarkEnd w:id="244"/>
    <w:bookmarkStart w:name="z5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</w:t>
      </w:r>
    </w:p>
    <w:bookmarkEnd w:id="245"/>
    <w:bookmarkStart w:name="z5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</w:t>
      </w:r>
    </w:p>
    <w:bookmarkEnd w:id="246"/>
    <w:bookmarkStart w:name="z5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</w:t>
      </w:r>
    </w:p>
    <w:bookmarkEnd w:id="247"/>
    <w:bookmarkStart w:name="z5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</w:t>
      </w:r>
    </w:p>
    <w:bookmarkEnd w:id="248"/>
    <w:bookmarkStart w:name="z5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</w:t>
      </w:r>
    </w:p>
    <w:bookmarkEnd w:id="249"/>
    <w:bookmarkStart w:name="z5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</w:t>
      </w:r>
    </w:p>
    <w:bookmarkEnd w:id="250"/>
    <w:bookmarkStart w:name="z5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</w:t>
      </w:r>
    </w:p>
    <w:bookmarkEnd w:id="251"/>
    <w:bookmarkStart w:name="z5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</w:t>
      </w:r>
    </w:p>
    <w:bookmarkEnd w:id="252"/>
    <w:bookmarkStart w:name="z5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</w:t>
      </w:r>
    </w:p>
    <w:bookmarkEnd w:id="253"/>
    <w:bookmarkStart w:name="z51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</w:t>
      </w:r>
    </w:p>
    <w:bookmarkEnd w:id="254"/>
    <w:bookmarkStart w:name="z5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</w:t>
      </w:r>
    </w:p>
    <w:bookmarkEnd w:id="255"/>
    <w:bookmarkStart w:name="z5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</w:t>
      </w:r>
    </w:p>
    <w:bookmarkEnd w:id="256"/>
    <w:bookmarkStart w:name="z5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</w:t>
      </w:r>
    </w:p>
    <w:bookmarkEnd w:id="257"/>
    <w:bookmarkStart w:name="z5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</w:t>
      </w:r>
    </w:p>
    <w:bookmarkEnd w:id="258"/>
    <w:bookmarkStart w:name="z5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</w:t>
      </w:r>
    </w:p>
    <w:bookmarkEnd w:id="259"/>
    <w:bookmarkStart w:name="z5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</w:t>
      </w:r>
    </w:p>
    <w:bookmarkEnd w:id="260"/>
    <w:bookmarkStart w:name="z5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</w:t>
      </w:r>
    </w:p>
    <w:bookmarkEnd w:id="261"/>
    <w:bookmarkStart w:name="z5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</w:t>
      </w:r>
    </w:p>
    <w:bookmarkEnd w:id="262"/>
    <w:bookmarkStart w:name="z5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</w:t>
      </w:r>
    </w:p>
    <w:bookmarkEnd w:id="263"/>
    <w:bookmarkStart w:name="z5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</w:t>
      </w:r>
    </w:p>
    <w:bookmarkEnd w:id="264"/>
    <w:bookmarkStart w:name="z5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</w:t>
      </w:r>
    </w:p>
    <w:bookmarkEnd w:id="265"/>
    <w:bookmarkStart w:name="z5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</w:t>
      </w:r>
    </w:p>
    <w:bookmarkEnd w:id="266"/>
    <w:bookmarkStart w:name="z5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</w:t>
      </w:r>
    </w:p>
    <w:bookmarkEnd w:id="267"/>
    <w:bookmarkStart w:name="z5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</w:t>
      </w:r>
    </w:p>
    <w:bookmarkEnd w:id="268"/>
    <w:bookmarkStart w:name="z5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</w:t>
      </w:r>
    </w:p>
    <w:bookmarkEnd w:id="269"/>
    <w:bookmarkStart w:name="z5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</w:t>
      </w:r>
    </w:p>
    <w:bookmarkEnd w:id="270"/>
    <w:bookmarkStart w:name="z5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</w:t>
      </w:r>
    </w:p>
    <w:bookmarkEnd w:id="271"/>
    <w:bookmarkStart w:name="z5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</w:t>
      </w:r>
    </w:p>
    <w:bookmarkEnd w:id="272"/>
    <w:bookmarkStart w:name="z5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</w:t>
      </w:r>
    </w:p>
    <w:bookmarkEnd w:id="273"/>
    <w:bookmarkStart w:name="z5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</w:t>
      </w:r>
    </w:p>
    <w:bookmarkEnd w:id="274"/>
    <w:bookmarkStart w:name="z5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</w:t>
      </w:r>
    </w:p>
    <w:bookmarkEnd w:id="275"/>
    <w:bookmarkStart w:name="z5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</w:t>
      </w:r>
    </w:p>
    <w:bookmarkEnd w:id="276"/>
    <w:bookmarkStart w:name="z5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</w:t>
      </w:r>
    </w:p>
    <w:bookmarkEnd w:id="277"/>
    <w:bookmarkStart w:name="z5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</w:t>
      </w:r>
    </w:p>
    <w:bookmarkEnd w:id="278"/>
    <w:bookmarkStart w:name="z5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</w:t>
      </w:r>
    </w:p>
    <w:bookmarkEnd w:id="279"/>
    <w:bookmarkStart w:name="z5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</w:t>
      </w:r>
    </w:p>
    <w:bookmarkEnd w:id="280"/>
    <w:bookmarkStart w:name="z5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</w:t>
      </w:r>
    </w:p>
    <w:bookmarkEnd w:id="281"/>
    <w:bookmarkStart w:name="z5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</w:t>
      </w:r>
    </w:p>
    <w:bookmarkEnd w:id="282"/>
    <w:bookmarkStart w:name="z5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</w:t>
      </w:r>
    </w:p>
    <w:bookmarkEnd w:id="283"/>
    <w:bookmarkStart w:name="z5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Сибирского отделения Российской академии наук</w:t>
      </w:r>
    </w:p>
    <w:bookmarkEnd w:id="284"/>
    <w:bookmarkStart w:name="z5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</w:t>
      </w:r>
    </w:p>
    <w:bookmarkEnd w:id="285"/>
    <w:bookmarkStart w:name="z5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</w:t>
      </w:r>
    </w:p>
    <w:bookmarkEnd w:id="286"/>
    <w:bookmarkStart w:name="z5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</w:t>
      </w:r>
    </w:p>
    <w:bookmarkEnd w:id="287"/>
    <w:bookmarkStart w:name="z5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</w:t>
      </w:r>
    </w:p>
    <w:bookmarkEnd w:id="288"/>
    <w:bookmarkStart w:name="z5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</w:t>
      </w:r>
    </w:p>
    <w:bookmarkEnd w:id="289"/>
    <w:bookmarkStart w:name="z5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</w:t>
      </w:r>
    </w:p>
    <w:bookmarkEnd w:id="290"/>
    <w:bookmarkStart w:name="z5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</w:t>
      </w:r>
    </w:p>
    <w:bookmarkEnd w:id="291"/>
    <w:bookmarkStart w:name="z5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</w:t>
      </w:r>
    </w:p>
    <w:bookmarkEnd w:id="292"/>
    <w:bookmarkStart w:name="z5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</w:t>
      </w:r>
    </w:p>
    <w:bookmarkEnd w:id="293"/>
    <w:bookmarkStart w:name="z5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</w:t>
      </w:r>
    </w:p>
    <w:bookmarkEnd w:id="294"/>
    <w:bookmarkStart w:name="z5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</w:t>
      </w:r>
    </w:p>
    <w:bookmarkEnd w:id="295"/>
    <w:bookmarkStart w:name="z5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</w:t>
      </w:r>
    </w:p>
    <w:bookmarkEnd w:id="296"/>
    <w:bookmarkStart w:name="z5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</w:t>
      </w:r>
    </w:p>
    <w:bookmarkEnd w:id="297"/>
    <w:bookmarkStart w:name="z5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</w:t>
      </w:r>
    </w:p>
    <w:bookmarkEnd w:id="298"/>
    <w:bookmarkStart w:name="z5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</w:t>
      </w:r>
    </w:p>
    <w:bookmarkEnd w:id="299"/>
    <w:bookmarkStart w:name="z5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</w:t>
      </w:r>
    </w:p>
    <w:bookmarkEnd w:id="300"/>
    <w:bookmarkStart w:name="z5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</w:t>
      </w:r>
    </w:p>
    <w:bookmarkEnd w:id="301"/>
    <w:bookmarkStart w:name="z5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</w:t>
      </w:r>
    </w:p>
    <w:bookmarkEnd w:id="302"/>
    <w:bookmarkStart w:name="z5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</w:t>
      </w:r>
    </w:p>
    <w:bookmarkEnd w:id="303"/>
    <w:bookmarkStart w:name="z5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</w:t>
      </w:r>
    </w:p>
    <w:bookmarkEnd w:id="304"/>
    <w:bookmarkStart w:name="z5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</w:t>
      </w:r>
    </w:p>
    <w:bookmarkEnd w:id="305"/>
    <w:bookmarkStart w:name="z5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</w:t>
      </w:r>
    </w:p>
    <w:bookmarkEnd w:id="306"/>
    <w:bookmarkStart w:name="z5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</w:t>
      </w:r>
    </w:p>
    <w:bookmarkEnd w:id="307"/>
    <w:bookmarkStart w:name="z5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</w:t>
      </w:r>
    </w:p>
    <w:bookmarkEnd w:id="308"/>
    <w:bookmarkStart w:name="z5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</w:t>
      </w:r>
    </w:p>
    <w:bookmarkEnd w:id="309"/>
    <w:bookmarkStart w:name="z5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</w:t>
      </w:r>
    </w:p>
    <w:bookmarkEnd w:id="310"/>
    <w:bookmarkStart w:name="z57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</w:t>
      </w:r>
    </w:p>
    <w:bookmarkEnd w:id="311"/>
    <w:bookmarkStart w:name="z5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</w:t>
      </w:r>
    </w:p>
    <w:bookmarkEnd w:id="312"/>
    <w:bookmarkStart w:name="z5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</w:t>
      </w:r>
    </w:p>
    <w:bookmarkEnd w:id="313"/>
    <w:bookmarkStart w:name="z5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</w:t>
      </w:r>
    </w:p>
    <w:bookmarkEnd w:id="314"/>
    <w:bookmarkStart w:name="z5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</w:t>
      </w:r>
    </w:p>
    <w:bookmarkEnd w:id="315"/>
    <w:bookmarkStart w:name="z5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</w:t>
      </w:r>
    </w:p>
    <w:bookmarkEnd w:id="316"/>
    <w:bookmarkStart w:name="z5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</w:t>
      </w:r>
    </w:p>
    <w:bookmarkEnd w:id="317"/>
    <w:bookmarkStart w:name="z58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Всероссийского научно-исследовательского института растениеводства</w:t>
      </w:r>
    </w:p>
    <w:bookmarkEnd w:id="318"/>
    <w:bookmarkStart w:name="z58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</w:t>
      </w:r>
    </w:p>
    <w:bookmarkEnd w:id="319"/>
    <w:bookmarkStart w:name="z58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</w:t>
      </w:r>
    </w:p>
    <w:bookmarkEnd w:id="320"/>
    <w:bookmarkStart w:name="z58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</w:t>
      </w:r>
    </w:p>
    <w:bookmarkEnd w:id="321"/>
    <w:bookmarkStart w:name="z5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</w:t>
      </w:r>
    </w:p>
    <w:bookmarkEnd w:id="322"/>
    <w:bookmarkStart w:name="z5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</w:t>
      </w:r>
    </w:p>
    <w:bookmarkEnd w:id="323"/>
    <w:bookmarkStart w:name="z5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</w:t>
      </w:r>
    </w:p>
    <w:bookmarkEnd w:id="324"/>
    <w:bookmarkStart w:name="z5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</w:t>
      </w:r>
    </w:p>
    <w:bookmarkEnd w:id="325"/>
    <w:bookmarkStart w:name="z59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</w:t>
      </w:r>
    </w:p>
    <w:bookmarkEnd w:id="326"/>
    <w:bookmarkStart w:name="z59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сельскохозяйственный институт</w:t>
      </w:r>
    </w:p>
    <w:bookmarkEnd w:id="327"/>
    <w:bookmarkStart w:name="z59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</w:t>
      </w:r>
    </w:p>
    <w:bookmarkEnd w:id="328"/>
    <w:bookmarkStart w:name="z59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</w:t>
      </w:r>
    </w:p>
    <w:bookmarkEnd w:id="329"/>
    <w:bookmarkStart w:name="z59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</w:t>
      </w:r>
    </w:p>
    <w:bookmarkEnd w:id="330"/>
    <w:bookmarkStart w:name="z59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</w:t>
      </w:r>
    </w:p>
    <w:bookmarkEnd w:id="331"/>
    <w:bookmarkStart w:name="z59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</w:t>
      </w:r>
    </w:p>
    <w:bookmarkEnd w:id="332"/>
    <w:bookmarkStart w:name="z5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</w:t>
      </w:r>
    </w:p>
    <w:bookmarkEnd w:id="333"/>
    <w:bookmarkStart w:name="z59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</w:t>
      </w:r>
    </w:p>
    <w:bookmarkEnd w:id="334"/>
    <w:bookmarkStart w:name="z60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</w:t>
      </w:r>
    </w:p>
    <w:bookmarkEnd w:id="335"/>
    <w:bookmarkStart w:name="z60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</w:t>
      </w:r>
    </w:p>
    <w:bookmarkEnd w:id="336"/>
    <w:bookmarkStart w:name="z60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</w:t>
      </w:r>
    </w:p>
    <w:bookmarkEnd w:id="337"/>
    <w:bookmarkStart w:name="z60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</w:t>
      </w:r>
    </w:p>
    <w:bookmarkEnd w:id="338"/>
    <w:bookmarkStart w:name="z60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</w:t>
      </w:r>
    </w:p>
    <w:bookmarkEnd w:id="339"/>
    <w:bookmarkStart w:name="z60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</w:t>
      </w:r>
    </w:p>
    <w:bookmarkEnd w:id="340"/>
    <w:bookmarkStart w:name="z60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</w:t>
      </w:r>
    </w:p>
    <w:bookmarkEnd w:id="341"/>
    <w:bookmarkStart w:name="z60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</w:t>
      </w:r>
    </w:p>
    <w:bookmarkEnd w:id="342"/>
    <w:bookmarkStart w:name="z60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</w:t>
      </w:r>
    </w:p>
    <w:bookmarkEnd w:id="343"/>
    <w:bookmarkStart w:name="z6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</w:t>
      </w:r>
    </w:p>
    <w:bookmarkEnd w:id="344"/>
    <w:bookmarkStart w:name="z61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</w:t>
      </w:r>
    </w:p>
    <w:bookmarkEnd w:id="345"/>
    <w:bookmarkStart w:name="z61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</w:t>
      </w:r>
    </w:p>
    <w:bookmarkEnd w:id="346"/>
    <w:bookmarkStart w:name="z61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</w:t>
      </w:r>
    </w:p>
    <w:bookmarkEnd w:id="347"/>
    <w:bookmarkStart w:name="z61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</w:t>
      </w:r>
    </w:p>
    <w:bookmarkEnd w:id="348"/>
    <w:bookmarkStart w:name="z61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</w:t>
      </w:r>
    </w:p>
    <w:bookmarkEnd w:id="349"/>
    <w:bookmarkStart w:name="z61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</w:t>
      </w:r>
    </w:p>
    <w:bookmarkEnd w:id="350"/>
    <w:bookmarkStart w:name="z61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</w:t>
      </w:r>
    </w:p>
    <w:bookmarkEnd w:id="351"/>
    <w:bookmarkStart w:name="z6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</w:t>
      </w:r>
    </w:p>
    <w:bookmarkEnd w:id="352"/>
    <w:bookmarkStart w:name="z61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</w:t>
      </w:r>
    </w:p>
    <w:bookmarkEnd w:id="353"/>
    <w:bookmarkStart w:name="z6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</w:t>
      </w:r>
    </w:p>
    <w:bookmarkEnd w:id="354"/>
    <w:bookmarkStart w:name="z6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</w:t>
      </w:r>
    </w:p>
    <w:bookmarkEnd w:id="355"/>
    <w:bookmarkStart w:name="z62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</w:t>
      </w:r>
    </w:p>
    <w:bookmarkEnd w:id="356"/>
    <w:bookmarkStart w:name="z62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</w:t>
      </w:r>
    </w:p>
    <w:bookmarkEnd w:id="357"/>
    <w:bookmarkStart w:name="z62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</w:t>
      </w:r>
    </w:p>
    <w:bookmarkEnd w:id="358"/>
    <w:bookmarkStart w:name="z62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</w:t>
      </w:r>
    </w:p>
    <w:bookmarkEnd w:id="359"/>
    <w:bookmarkStart w:name="z62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</w:t>
      </w:r>
    </w:p>
    <w:bookmarkEnd w:id="360"/>
    <w:bookmarkStart w:name="z6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 Эдельштейна Тимирязевской сельскохозяйственной академии</w:t>
      </w:r>
    </w:p>
    <w:bookmarkEnd w:id="361"/>
    <w:bookmarkStart w:name="z6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</w:t>
      </w:r>
    </w:p>
    <w:bookmarkEnd w:id="362"/>
    <w:bookmarkStart w:name="z6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</w:t>
      </w:r>
    </w:p>
    <w:bookmarkEnd w:id="363"/>
    <w:bookmarkStart w:name="z62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</w:t>
      </w:r>
    </w:p>
    <w:bookmarkEnd w:id="364"/>
    <w:bookmarkStart w:name="z63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</w:t>
      </w:r>
    </w:p>
    <w:bookmarkEnd w:id="365"/>
    <w:bookmarkStart w:name="z63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</w:t>
      </w:r>
    </w:p>
    <w:bookmarkEnd w:id="366"/>
    <w:bookmarkStart w:name="z63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</w:t>
      </w:r>
    </w:p>
    <w:bookmarkEnd w:id="367"/>
    <w:bookmarkStart w:name="z63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</w:t>
      </w:r>
    </w:p>
    <w:bookmarkEnd w:id="368"/>
    <w:bookmarkStart w:name="z63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</w:t>
      </w:r>
    </w:p>
    <w:bookmarkEnd w:id="369"/>
    <w:bookmarkStart w:name="z63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</w:t>
      </w:r>
    </w:p>
    <w:bookmarkEnd w:id="370"/>
    <w:bookmarkStart w:name="z63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</w:t>
      </w:r>
    </w:p>
    <w:bookmarkEnd w:id="371"/>
    <w:bookmarkStart w:name="z63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</w:t>
      </w:r>
    </w:p>
    <w:bookmarkEnd w:id="372"/>
    <w:bookmarkStart w:name="z6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</w:t>
      </w:r>
    </w:p>
    <w:bookmarkEnd w:id="373"/>
    <w:bookmarkStart w:name="z6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</w:t>
      </w:r>
    </w:p>
    <w:bookmarkEnd w:id="374"/>
    <w:bookmarkStart w:name="z64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</w:t>
      </w:r>
    </w:p>
    <w:bookmarkEnd w:id="375"/>
    <w:bookmarkStart w:name="z64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</w:t>
      </w:r>
    </w:p>
    <w:bookmarkEnd w:id="376"/>
    <w:bookmarkStart w:name="z64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</w:t>
      </w:r>
    </w:p>
    <w:bookmarkEnd w:id="377"/>
    <w:bookmarkStart w:name="z64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</w:t>
      </w:r>
    </w:p>
    <w:bookmarkEnd w:id="378"/>
    <w:bookmarkStart w:name="z6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</w:t>
      </w:r>
    </w:p>
    <w:bookmarkEnd w:id="379"/>
    <w:bookmarkStart w:name="z6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</w:t>
      </w:r>
    </w:p>
    <w:bookmarkEnd w:id="380"/>
    <w:bookmarkStart w:name="z64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</w:t>
      </w:r>
    </w:p>
    <w:bookmarkEnd w:id="381"/>
    <w:bookmarkStart w:name="z6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Ставропольский научно-исследовательский институт сельского хозяйства </w:t>
      </w:r>
    </w:p>
    <w:bookmarkEnd w:id="382"/>
    <w:bookmarkStart w:name="z64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</w:t>
      </w:r>
    </w:p>
    <w:bookmarkEnd w:id="383"/>
    <w:bookmarkStart w:name="z6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Татарский научно-исследовательский институт сельского хозяйства </w:t>
      </w:r>
    </w:p>
    <w:bookmarkEnd w:id="384"/>
    <w:bookmarkStart w:name="z6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Тимирязевская сельскохозяйственная академия </w:t>
      </w:r>
    </w:p>
    <w:bookmarkEnd w:id="385"/>
    <w:bookmarkStart w:name="z65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</w:t>
      </w:r>
    </w:p>
    <w:bookmarkEnd w:id="386"/>
    <w:bookmarkStart w:name="z6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Ульяновский научно-исследовательский институт сельского хозяйства </w:t>
      </w:r>
    </w:p>
    <w:bookmarkEnd w:id="387"/>
    <w:bookmarkStart w:name="z6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</w:t>
      </w:r>
    </w:p>
    <w:bookmarkEnd w:id="388"/>
    <w:bookmarkStart w:name="z6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</w:t>
      </w:r>
    </w:p>
    <w:bookmarkEnd w:id="389"/>
    <w:bookmarkStart w:name="z65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</w:t>
      </w:r>
    </w:p>
    <w:bookmarkEnd w:id="390"/>
    <w:bookmarkStart w:name="z65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</w:t>
      </w:r>
    </w:p>
    <w:bookmarkEnd w:id="391"/>
    <w:bookmarkStart w:name="z65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</w:t>
      </w:r>
    </w:p>
    <w:bookmarkEnd w:id="392"/>
    <w:bookmarkStart w:name="z65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</w:t>
      </w:r>
    </w:p>
    <w:bookmarkEnd w:id="393"/>
    <w:bookmarkStart w:name="z65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</w:t>
      </w:r>
    </w:p>
    <w:bookmarkEnd w:id="394"/>
    <w:bookmarkStart w:name="z66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</w:t>
      </w:r>
    </w:p>
    <w:bookmarkEnd w:id="395"/>
    <w:bookmarkStart w:name="z66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</w:t>
      </w:r>
    </w:p>
    <w:bookmarkEnd w:id="396"/>
    <w:bookmarkStart w:name="z66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</w:t>
      </w:r>
    </w:p>
    <w:bookmarkEnd w:id="397"/>
    <w:bookmarkStart w:name="z66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</w:t>
      </w:r>
    </w:p>
    <w:bookmarkEnd w:id="398"/>
    <w:bookmarkStart w:name="z66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</w:t>
      </w:r>
    </w:p>
    <w:bookmarkEnd w:id="399"/>
    <w:bookmarkStart w:name="z66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</w:t>
      </w:r>
    </w:p>
    <w:bookmarkEnd w:id="400"/>
    <w:bookmarkStart w:name="z66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</w:t>
      </w:r>
    </w:p>
    <w:bookmarkEnd w:id="401"/>
    <w:bookmarkStart w:name="z66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</w:t>
      </w:r>
    </w:p>
    <w:bookmarkEnd w:id="402"/>
    <w:bookmarkStart w:name="z66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</w:t>
      </w:r>
    </w:p>
    <w:bookmarkEnd w:id="403"/>
    <w:bookmarkStart w:name="z66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</w:t>
      </w:r>
    </w:p>
    <w:bookmarkEnd w:id="404"/>
    <w:bookmarkStart w:name="z67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</w:t>
      </w:r>
    </w:p>
    <w:bookmarkEnd w:id="405"/>
    <w:bookmarkStart w:name="z67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</w:t>
      </w:r>
    </w:p>
    <w:bookmarkEnd w:id="406"/>
    <w:bookmarkStart w:name="z67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</w:t>
      </w:r>
    </w:p>
    <w:bookmarkEnd w:id="407"/>
    <w:bookmarkStart w:name="z67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</w:t>
      </w:r>
    </w:p>
    <w:bookmarkEnd w:id="408"/>
    <w:bookmarkStart w:name="z67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</w:t>
      </w:r>
    </w:p>
    <w:bookmarkEnd w:id="409"/>
    <w:bookmarkStart w:name="z67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</w:t>
      </w:r>
    </w:p>
    <w:bookmarkEnd w:id="410"/>
    <w:bookmarkStart w:name="z67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</w:t>
      </w:r>
    </w:p>
    <w:bookmarkEnd w:id="411"/>
    <w:bookmarkStart w:name="z67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</w:t>
      </w:r>
    </w:p>
    <w:bookmarkEnd w:id="412"/>
    <w:bookmarkStart w:name="z67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</w:t>
      </w:r>
    </w:p>
    <w:bookmarkEnd w:id="413"/>
    <w:bookmarkStart w:name="z67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</w:t>
      </w:r>
    </w:p>
    <w:bookmarkEnd w:id="414"/>
    <w:bookmarkStart w:name="z68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</w:t>
      </w:r>
    </w:p>
    <w:bookmarkEnd w:id="415"/>
    <w:bookmarkStart w:name="z68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</w:t>
      </w:r>
    </w:p>
    <w:bookmarkEnd w:id="416"/>
    <w:bookmarkStart w:name="z68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</w:t>
      </w:r>
    </w:p>
    <w:bookmarkEnd w:id="417"/>
    <w:bookmarkStart w:name="z68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</w:t>
      </w:r>
    </w:p>
    <w:bookmarkEnd w:id="418"/>
    <w:bookmarkStart w:name="z68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</w:t>
      </w:r>
    </w:p>
    <w:bookmarkEnd w:id="419"/>
    <w:bookmarkStart w:name="z68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</w:t>
      </w:r>
    </w:p>
    <w:bookmarkEnd w:id="420"/>
    <w:bookmarkStart w:name="z6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</w:t>
      </w:r>
    </w:p>
    <w:bookmarkEnd w:id="421"/>
    <w:bookmarkStart w:name="z6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Центральная селекционно-генетическая станция </w:t>
      </w:r>
    </w:p>
    <w:bookmarkEnd w:id="422"/>
    <w:bookmarkStart w:name="z68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</w:t>
      </w:r>
    </w:p>
    <w:bookmarkEnd w:id="423"/>
    <w:bookmarkStart w:name="z68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</w:t>
      </w:r>
    </w:p>
    <w:bookmarkEnd w:id="424"/>
    <w:bookmarkStart w:name="z69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</w:t>
      </w:r>
    </w:p>
    <w:bookmarkEnd w:id="425"/>
    <w:bookmarkStart w:name="z69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</w:t>
      </w:r>
    </w:p>
    <w:bookmarkEnd w:id="426"/>
    <w:bookmarkStart w:name="z69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</w:t>
      </w:r>
    </w:p>
    <w:bookmarkEnd w:id="427"/>
    <w:bookmarkStart w:name="z6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</w:t>
      </w:r>
    </w:p>
    <w:bookmarkEnd w:id="428"/>
    <w:bookmarkStart w:name="z6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</w:t>
      </w:r>
    </w:p>
    <w:bookmarkEnd w:id="429"/>
    <w:bookmarkStart w:name="z6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</w:t>
      </w:r>
    </w:p>
    <w:bookmarkEnd w:id="430"/>
    <w:bookmarkStart w:name="z6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</w:t>
      </w:r>
    </w:p>
    <w:bookmarkEnd w:id="431"/>
    <w:bookmarkStart w:name="z69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</w:t>
      </w:r>
    </w:p>
    <w:bookmarkEnd w:id="432"/>
    <w:bookmarkStart w:name="z69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</w:t>
      </w:r>
    </w:p>
    <w:bookmarkEnd w:id="433"/>
    <w:bookmarkStart w:name="z69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</w:t>
      </w:r>
    </w:p>
    <w:bookmarkEnd w:id="434"/>
    <w:bookmarkStart w:name="z70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</w:t>
      </w:r>
    </w:p>
    <w:bookmarkEnd w:id="435"/>
    <w:bookmarkStart w:name="z70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</w:t>
      </w:r>
    </w:p>
    <w:bookmarkEnd w:id="436"/>
    <w:bookmarkStart w:name="z70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</w:t>
      </w:r>
    </w:p>
    <w:bookmarkEnd w:id="437"/>
    <w:bookmarkStart w:name="z70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</w:t>
      </w:r>
    </w:p>
    <w:bookmarkEnd w:id="438"/>
    <w:bookmarkStart w:name="z70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</w:t>
      </w:r>
    </w:p>
    <w:bookmarkEnd w:id="439"/>
    <w:bookmarkStart w:name="z70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</w:t>
      </w:r>
    </w:p>
    <w:bookmarkEnd w:id="440"/>
    <w:bookmarkStart w:name="z7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</w:t>
      </w:r>
    </w:p>
    <w:bookmarkEnd w:id="441"/>
    <w:bookmarkStart w:name="z70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</w:t>
      </w:r>
    </w:p>
    <w:bookmarkEnd w:id="442"/>
    <w:bookmarkStart w:name="z7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</w:t>
      </w:r>
    </w:p>
    <w:bookmarkEnd w:id="443"/>
    <w:bookmarkStart w:name="z7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</w:t>
      </w:r>
    </w:p>
    <w:bookmarkEnd w:id="444"/>
    <w:bookmarkStart w:name="z7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</w:t>
      </w:r>
    </w:p>
    <w:bookmarkEnd w:id="445"/>
    <w:bookmarkStart w:name="z71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</w:t>
      </w:r>
    </w:p>
    <w:bookmarkEnd w:id="446"/>
    <w:bookmarkStart w:name="z71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</w:t>
      </w:r>
    </w:p>
    <w:bookmarkEnd w:id="447"/>
    <w:bookmarkStart w:name="z71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</w:t>
      </w:r>
    </w:p>
    <w:bookmarkEnd w:id="448"/>
    <w:bookmarkStart w:name="z71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</w:t>
      </w:r>
    </w:p>
    <w:bookmarkEnd w:id="449"/>
    <w:bookmarkStart w:name="z71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</w:t>
      </w:r>
    </w:p>
    <w:bookmarkEnd w:id="450"/>
    <w:bookmarkStart w:name="z7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</w:t>
      </w:r>
    </w:p>
    <w:bookmarkEnd w:id="451"/>
    <w:bookmarkStart w:name="z7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</w:t>
      </w:r>
    </w:p>
    <w:bookmarkEnd w:id="452"/>
    <w:bookmarkStart w:name="z7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</w:t>
      </w:r>
    </w:p>
    <w:bookmarkEnd w:id="453"/>
    <w:bookmarkStart w:name="z7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</w:t>
      </w:r>
    </w:p>
    <w:bookmarkEnd w:id="454"/>
    <w:bookmarkStart w:name="z7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</w:t>
      </w:r>
    </w:p>
    <w:bookmarkEnd w:id="455"/>
    <w:bookmarkStart w:name="z7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</w:t>
      </w:r>
    </w:p>
    <w:bookmarkEnd w:id="456"/>
    <w:bookmarkStart w:name="z7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</w:t>
      </w:r>
    </w:p>
    <w:bookmarkEnd w:id="457"/>
    <w:bookmarkStart w:name="z7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</w:t>
      </w:r>
    </w:p>
    <w:bookmarkEnd w:id="458"/>
    <w:bookmarkStart w:name="z7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</w:t>
      </w:r>
    </w:p>
    <w:bookmarkEnd w:id="459"/>
    <w:bookmarkStart w:name="z72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</w:t>
      </w:r>
    </w:p>
    <w:bookmarkEnd w:id="460"/>
    <w:bookmarkStart w:name="z7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</w:t>
      </w:r>
    </w:p>
    <w:bookmarkEnd w:id="461"/>
    <w:bookmarkStart w:name="z7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</w:t>
      </w:r>
    </w:p>
    <w:bookmarkEnd w:id="462"/>
    <w:bookmarkStart w:name="z7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</w:t>
      </w:r>
    </w:p>
    <w:bookmarkEnd w:id="463"/>
    <w:bookmarkStart w:name="z72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</w:t>
      </w:r>
    </w:p>
    <w:bookmarkEnd w:id="464"/>
    <w:bookmarkStart w:name="z73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</w:t>
      </w:r>
    </w:p>
    <w:bookmarkEnd w:id="465"/>
    <w:bookmarkStart w:name="z73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</w:t>
      </w:r>
    </w:p>
    <w:bookmarkEnd w:id="466"/>
    <w:bookmarkStart w:name="z73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</w:t>
      </w:r>
    </w:p>
    <w:bookmarkEnd w:id="467"/>
    <w:bookmarkStart w:name="z73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</w:t>
      </w:r>
    </w:p>
    <w:bookmarkEnd w:id="468"/>
    <w:bookmarkStart w:name="z73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Фирма "Декалб", Соединенные Штаты Америки </w:t>
      </w:r>
    </w:p>
    <w:bookmarkEnd w:id="469"/>
    <w:bookmarkStart w:name="z7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</w:t>
      </w:r>
    </w:p>
    <w:bookmarkEnd w:id="470"/>
    <w:bookmarkStart w:name="z73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</w:t>
      </w:r>
    </w:p>
    <w:bookmarkEnd w:id="471"/>
    <w:bookmarkStart w:name="z73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</w:t>
      </w:r>
    </w:p>
    <w:bookmarkEnd w:id="472"/>
    <w:bookmarkStart w:name="z73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</w:t>
      </w:r>
    </w:p>
    <w:bookmarkEnd w:id="473"/>
    <w:bookmarkStart w:name="z73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</w:t>
      </w:r>
    </w:p>
    <w:bookmarkEnd w:id="474"/>
    <w:bookmarkStart w:name="z74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</w:t>
      </w:r>
    </w:p>
    <w:bookmarkEnd w:id="475"/>
    <w:bookmarkStart w:name="z74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</w:t>
      </w:r>
    </w:p>
    <w:bookmarkEnd w:id="476"/>
    <w:bookmarkStart w:name="z74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</w:t>
      </w:r>
    </w:p>
    <w:bookmarkEnd w:id="477"/>
    <w:bookmarkStart w:name="z74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</w:t>
      </w:r>
    </w:p>
    <w:bookmarkEnd w:id="478"/>
    <w:bookmarkStart w:name="z74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</w:t>
      </w:r>
    </w:p>
    <w:bookmarkEnd w:id="479"/>
    <w:bookmarkStart w:name="z74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</w:t>
      </w:r>
    </w:p>
    <w:bookmarkEnd w:id="480"/>
    <w:bookmarkStart w:name="z74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</w:t>
      </w:r>
    </w:p>
    <w:bookmarkEnd w:id="481"/>
    <w:bookmarkStart w:name="z74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</w:t>
      </w:r>
    </w:p>
    <w:bookmarkEnd w:id="482"/>
    <w:bookmarkStart w:name="z74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</w:t>
      </w:r>
    </w:p>
    <w:bookmarkEnd w:id="483"/>
    <w:bookmarkStart w:name="z74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484"/>
    <w:bookmarkStart w:name="z75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485"/>
    <w:bookmarkStart w:name="z75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</w:t>
      </w:r>
    </w:p>
    <w:bookmarkEnd w:id="486"/>
    <w:bookmarkStart w:name="z75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</w:t>
      </w:r>
    </w:p>
    <w:bookmarkEnd w:id="487"/>
    <w:bookmarkStart w:name="z7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</w:t>
      </w:r>
    </w:p>
    <w:bookmarkEnd w:id="488"/>
    <w:bookmarkStart w:name="z75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</w:t>
      </w:r>
    </w:p>
    <w:bookmarkEnd w:id="489"/>
    <w:bookmarkStart w:name="z7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</w:t>
      </w:r>
    </w:p>
    <w:bookmarkEnd w:id="490"/>
    <w:bookmarkStart w:name="z7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</w:t>
      </w:r>
    </w:p>
    <w:bookmarkEnd w:id="491"/>
    <w:bookmarkStart w:name="z7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</w:t>
      </w:r>
    </w:p>
    <w:bookmarkEnd w:id="492"/>
    <w:bookmarkStart w:name="z75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</w:t>
      </w:r>
    </w:p>
    <w:bookmarkEnd w:id="493"/>
    <w:bookmarkStart w:name="z75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</w:t>
      </w:r>
    </w:p>
    <w:bookmarkEnd w:id="494"/>
    <w:bookmarkStart w:name="z76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</w:t>
      </w:r>
    </w:p>
    <w:bookmarkEnd w:id="495"/>
    <w:bookmarkStart w:name="z76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</w:t>
      </w:r>
    </w:p>
    <w:bookmarkEnd w:id="496"/>
    <w:bookmarkStart w:name="z76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</w:t>
      </w:r>
    </w:p>
    <w:bookmarkEnd w:id="497"/>
    <w:bookmarkStart w:name="z76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</w:t>
      </w:r>
    </w:p>
    <w:bookmarkEnd w:id="498"/>
    <w:bookmarkStart w:name="z76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</w:t>
      </w:r>
    </w:p>
    <w:bookmarkEnd w:id="499"/>
    <w:bookmarkStart w:name="z76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</w:t>
      </w:r>
    </w:p>
    <w:bookmarkEnd w:id="500"/>
    <w:bookmarkStart w:name="z7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</w:t>
      </w:r>
    </w:p>
    <w:bookmarkEnd w:id="501"/>
    <w:bookmarkStart w:name="z7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</w:t>
      </w:r>
    </w:p>
    <w:bookmarkEnd w:id="502"/>
    <w:bookmarkStart w:name="z7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</w:t>
      </w:r>
    </w:p>
    <w:bookmarkEnd w:id="503"/>
    <w:bookmarkStart w:name="z7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Карагандинская сельскохозяйственная опытная станция </w:t>
      </w:r>
    </w:p>
    <w:bookmarkEnd w:id="504"/>
    <w:bookmarkStart w:name="z77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</w:t>
      </w:r>
    </w:p>
    <w:bookmarkEnd w:id="505"/>
    <w:bookmarkStart w:name="z77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</w:t>
      </w:r>
    </w:p>
    <w:bookmarkEnd w:id="506"/>
    <w:bookmarkStart w:name="z7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</w:t>
      </w:r>
    </w:p>
    <w:bookmarkEnd w:id="507"/>
    <w:bookmarkStart w:name="z77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</w:t>
      </w:r>
    </w:p>
    <w:bookmarkEnd w:id="508"/>
    <w:bookmarkStart w:name="z77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</w:t>
      </w:r>
    </w:p>
    <w:bookmarkEnd w:id="509"/>
    <w:bookmarkStart w:name="z77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</w:t>
      </w:r>
    </w:p>
    <w:bookmarkEnd w:id="510"/>
    <w:bookmarkStart w:name="z77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</w:t>
      </w:r>
    </w:p>
    <w:bookmarkEnd w:id="511"/>
    <w:bookmarkStart w:name="z77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</w:t>
      </w:r>
    </w:p>
    <w:bookmarkEnd w:id="512"/>
    <w:bookmarkStart w:name="z77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</w:t>
      </w:r>
    </w:p>
    <w:bookmarkEnd w:id="513"/>
    <w:bookmarkStart w:name="z77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514"/>
    <w:bookmarkStart w:name="z78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 Пустовойта"</w:t>
      </w:r>
    </w:p>
    <w:bookmarkEnd w:id="515"/>
    <w:bookmarkStart w:name="z78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</w:t>
      </w:r>
    </w:p>
    <w:bookmarkEnd w:id="516"/>
    <w:bookmarkStart w:name="z78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 </w:t>
      </w:r>
    </w:p>
    <w:bookmarkEnd w:id="517"/>
    <w:bookmarkStart w:name="z78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</w:t>
      </w:r>
    </w:p>
    <w:bookmarkEnd w:id="518"/>
    <w:bookmarkStart w:name="z78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</w:t>
      </w:r>
    </w:p>
    <w:bookmarkEnd w:id="519"/>
    <w:bookmarkStart w:name="z78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</w:t>
      </w:r>
    </w:p>
    <w:bookmarkEnd w:id="520"/>
    <w:bookmarkStart w:name="z78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</w:t>
      </w:r>
    </w:p>
    <w:bookmarkEnd w:id="521"/>
    <w:bookmarkStart w:name="z78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</w:t>
      </w:r>
    </w:p>
    <w:bookmarkEnd w:id="522"/>
    <w:bookmarkStart w:name="z78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</w:t>
      </w:r>
    </w:p>
    <w:bookmarkEnd w:id="523"/>
    <w:bookmarkStart w:name="z78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</w:t>
      </w:r>
    </w:p>
    <w:bookmarkEnd w:id="524"/>
    <w:bookmarkStart w:name="z79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</w:t>
      </w:r>
    </w:p>
    <w:bookmarkEnd w:id="525"/>
    <w:bookmarkStart w:name="z79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</w:t>
      </w:r>
    </w:p>
    <w:bookmarkEnd w:id="526"/>
    <w:bookmarkStart w:name="z79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</w:t>
      </w:r>
    </w:p>
    <w:bookmarkEnd w:id="527"/>
    <w:bookmarkStart w:name="z79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</w:t>
      </w:r>
    </w:p>
    <w:bookmarkEnd w:id="528"/>
    <w:bookmarkStart w:name="z79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</w:t>
      </w:r>
    </w:p>
    <w:bookmarkEnd w:id="529"/>
    <w:bookmarkStart w:name="z79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</w:t>
      </w:r>
    </w:p>
    <w:bookmarkEnd w:id="530"/>
    <w:bookmarkStart w:name="z7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</w:t>
      </w:r>
    </w:p>
    <w:bookmarkEnd w:id="531"/>
    <w:bookmarkStart w:name="z7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</w:t>
      </w:r>
    </w:p>
    <w:bookmarkEnd w:id="532"/>
    <w:bookmarkStart w:name="z79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</w:t>
      </w:r>
    </w:p>
    <w:bookmarkEnd w:id="533"/>
    <w:bookmarkStart w:name="z79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</w:t>
      </w:r>
    </w:p>
    <w:bookmarkEnd w:id="534"/>
    <w:bookmarkStart w:name="z8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</w:t>
      </w:r>
    </w:p>
    <w:bookmarkEnd w:id="535"/>
    <w:bookmarkStart w:name="z8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</w:t>
      </w:r>
    </w:p>
    <w:bookmarkEnd w:id="536"/>
    <w:bookmarkStart w:name="z8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</w:t>
      </w:r>
    </w:p>
    <w:bookmarkEnd w:id="537"/>
    <w:bookmarkStart w:name="z8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538"/>
    <w:bookmarkStart w:name="z8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539"/>
    <w:bookmarkStart w:name="z8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540"/>
    <w:bookmarkStart w:name="z8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</w:t>
      </w:r>
    </w:p>
    <w:bookmarkEnd w:id="541"/>
    <w:bookmarkStart w:name="z8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</w:t>
      </w:r>
    </w:p>
    <w:bookmarkEnd w:id="542"/>
    <w:bookmarkStart w:name="z8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</w:t>
      </w:r>
    </w:p>
    <w:bookmarkEnd w:id="543"/>
    <w:bookmarkStart w:name="z8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544"/>
    <w:bookmarkStart w:name="z81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</w:t>
      </w:r>
    </w:p>
    <w:bookmarkEnd w:id="545"/>
    <w:bookmarkStart w:name="z81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</w:t>
      </w:r>
    </w:p>
    <w:bookmarkEnd w:id="546"/>
    <w:bookmarkStart w:name="z81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547"/>
    <w:bookmarkStart w:name="z81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</w:t>
      </w:r>
    </w:p>
    <w:bookmarkEnd w:id="548"/>
    <w:bookmarkStart w:name="z81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549"/>
    <w:bookmarkStart w:name="z81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</w:t>
      </w:r>
    </w:p>
    <w:bookmarkEnd w:id="550"/>
    <w:bookmarkStart w:name="z81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</w:t>
      </w:r>
    </w:p>
    <w:bookmarkEnd w:id="551"/>
    <w:bookmarkStart w:name="z81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552"/>
    <w:bookmarkStart w:name="z8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</w:t>
      </w:r>
    </w:p>
    <w:bookmarkEnd w:id="553"/>
    <w:bookmarkStart w:name="z81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</w:t>
      </w:r>
    </w:p>
    <w:bookmarkEnd w:id="554"/>
    <w:bookmarkStart w:name="z8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</w:t>
      </w:r>
    </w:p>
    <w:bookmarkEnd w:id="555"/>
    <w:bookmarkStart w:name="z8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</w:t>
      </w:r>
    </w:p>
    <w:bookmarkEnd w:id="556"/>
    <w:bookmarkStart w:name="z82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557"/>
    <w:bookmarkStart w:name="z8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</w:t>
      </w:r>
    </w:p>
    <w:bookmarkEnd w:id="558"/>
    <w:bookmarkStart w:name="z8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559"/>
    <w:bookmarkStart w:name="z82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560"/>
    <w:bookmarkStart w:name="z82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</w:t>
      </w:r>
    </w:p>
    <w:bookmarkEnd w:id="561"/>
    <w:bookmarkStart w:name="z82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</w:t>
      </w:r>
    </w:p>
    <w:bookmarkEnd w:id="562"/>
    <w:bookmarkStart w:name="z82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563"/>
    <w:bookmarkStart w:name="z82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</w:t>
      </w:r>
    </w:p>
    <w:bookmarkEnd w:id="564"/>
    <w:bookmarkStart w:name="z8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</w:t>
      </w:r>
    </w:p>
    <w:bookmarkEnd w:id="565"/>
    <w:bookmarkStart w:name="z83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566"/>
    <w:bookmarkStart w:name="z83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</w:t>
      </w:r>
    </w:p>
    <w:bookmarkEnd w:id="567"/>
    <w:bookmarkStart w:name="z83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</w:t>
      </w:r>
    </w:p>
    <w:bookmarkEnd w:id="568"/>
    <w:bookmarkStart w:name="z83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</w:t>
      </w:r>
    </w:p>
    <w:bookmarkEnd w:id="569"/>
    <w:bookmarkStart w:name="z83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</w:t>
      </w:r>
    </w:p>
    <w:bookmarkEnd w:id="570"/>
    <w:bookmarkStart w:name="z8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</w:t>
      </w:r>
    </w:p>
    <w:bookmarkEnd w:id="571"/>
    <w:bookmarkStart w:name="z83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</w:t>
      </w:r>
    </w:p>
    <w:bookmarkEnd w:id="572"/>
    <w:bookmarkStart w:name="z8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</w:t>
      </w:r>
    </w:p>
    <w:bookmarkEnd w:id="573"/>
    <w:bookmarkStart w:name="z83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574"/>
    <w:bookmarkStart w:name="z84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575"/>
    <w:bookmarkStart w:name="z84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576"/>
    <w:bookmarkStart w:name="z84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577"/>
    <w:bookmarkStart w:name="z84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</w:t>
      </w:r>
    </w:p>
    <w:bookmarkEnd w:id="578"/>
    <w:bookmarkStart w:name="z8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</w:t>
      </w:r>
    </w:p>
    <w:bookmarkEnd w:id="579"/>
    <w:bookmarkStart w:name="z8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580"/>
    <w:bookmarkStart w:name="z8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</w:t>
      </w:r>
    </w:p>
    <w:bookmarkEnd w:id="581"/>
    <w:bookmarkStart w:name="z8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</w:t>
      </w:r>
    </w:p>
    <w:bookmarkEnd w:id="582"/>
    <w:bookmarkStart w:name="z8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583"/>
    <w:bookmarkStart w:name="z8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584"/>
    <w:bookmarkStart w:name="z8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585"/>
    <w:bookmarkStart w:name="z85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586"/>
    <w:bookmarkStart w:name="z85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</w:t>
      </w:r>
    </w:p>
    <w:bookmarkEnd w:id="587"/>
    <w:bookmarkStart w:name="z8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588"/>
    <w:bookmarkStart w:name="z8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589"/>
    <w:bookmarkStart w:name="z8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 </w:t>
      </w:r>
    </w:p>
    <w:bookmarkEnd w:id="590"/>
    <w:bookmarkStart w:name="z8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</w:t>
      </w:r>
    </w:p>
    <w:bookmarkEnd w:id="591"/>
    <w:bookmarkStart w:name="z85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 </w:t>
      </w:r>
    </w:p>
    <w:bookmarkEnd w:id="592"/>
    <w:bookmarkStart w:name="z85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</w:t>
      </w:r>
    </w:p>
    <w:bookmarkEnd w:id="593"/>
    <w:bookmarkStart w:name="z85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594"/>
    <w:bookmarkStart w:name="z86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</w:t>
      </w:r>
    </w:p>
    <w:bookmarkEnd w:id="595"/>
    <w:bookmarkStart w:name="z86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</w:t>
      </w:r>
    </w:p>
    <w:bookmarkEnd w:id="596"/>
    <w:bookmarkStart w:name="z86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</w:t>
      </w:r>
    </w:p>
    <w:bookmarkEnd w:id="597"/>
    <w:bookmarkStart w:name="z86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598"/>
    <w:bookmarkStart w:name="z86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</w:t>
      </w:r>
    </w:p>
    <w:bookmarkEnd w:id="599"/>
    <w:bookmarkStart w:name="z8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</w:t>
      </w:r>
    </w:p>
    <w:bookmarkEnd w:id="600"/>
    <w:bookmarkStart w:name="z8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601"/>
    <w:bookmarkStart w:name="z8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</w:t>
      </w:r>
    </w:p>
    <w:bookmarkEnd w:id="602"/>
    <w:bookmarkStart w:name="z8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603"/>
    <w:bookmarkStart w:name="z8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</w:t>
      </w:r>
    </w:p>
    <w:bookmarkEnd w:id="604"/>
    <w:bookmarkStart w:name="z8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</w:t>
      </w:r>
    </w:p>
    <w:bookmarkEnd w:id="605"/>
    <w:bookmarkStart w:name="z8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</w:t>
      </w:r>
    </w:p>
    <w:bookmarkEnd w:id="606"/>
    <w:bookmarkStart w:name="z8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607"/>
    <w:bookmarkStart w:name="z8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</w:t>
      </w:r>
    </w:p>
    <w:bookmarkEnd w:id="608"/>
    <w:bookmarkStart w:name="z8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</w:t>
      </w:r>
    </w:p>
    <w:bookmarkEnd w:id="609"/>
    <w:bookmarkStart w:name="z8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610"/>
    <w:bookmarkStart w:name="z8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611"/>
    <w:bookmarkStart w:name="z8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</w:t>
      </w:r>
    </w:p>
    <w:bookmarkEnd w:id="612"/>
    <w:bookmarkStart w:name="z8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</w:t>
      </w:r>
    </w:p>
    <w:bookmarkEnd w:id="613"/>
    <w:bookmarkStart w:name="z8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614"/>
    <w:bookmarkStart w:name="z8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GOLDEN WEST SEED BULGARIA (limited trade development), Болгария </w:t>
      </w:r>
    </w:p>
    <w:bookmarkEnd w:id="615"/>
    <w:bookmarkStart w:name="z8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616"/>
    <w:bookmarkStart w:name="z8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617"/>
    <w:bookmarkStart w:name="z8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</w:t>
      </w:r>
    </w:p>
    <w:bookmarkEnd w:id="618"/>
    <w:bookmarkStart w:name="z8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</w:t>
      </w:r>
    </w:p>
    <w:bookmarkEnd w:id="619"/>
    <w:bookmarkStart w:name="z8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</w:t>
      </w:r>
    </w:p>
    <w:bookmarkEnd w:id="620"/>
    <w:bookmarkStart w:name="z8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</w:t>
      </w:r>
    </w:p>
    <w:bookmarkEnd w:id="621"/>
    <w:bookmarkStart w:name="z8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622"/>
    <w:bookmarkStart w:name="z8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</w:t>
      </w:r>
    </w:p>
    <w:bookmarkEnd w:id="623"/>
    <w:bookmarkStart w:name="z8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</w:t>
      </w:r>
    </w:p>
    <w:bookmarkEnd w:id="624"/>
    <w:bookmarkStart w:name="z8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</w:t>
      </w:r>
    </w:p>
    <w:bookmarkEnd w:id="625"/>
    <w:bookmarkStart w:name="z8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</w:t>
      </w:r>
    </w:p>
    <w:bookmarkEnd w:id="626"/>
    <w:bookmarkStart w:name="z8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</w:t>
      </w:r>
    </w:p>
    <w:bookmarkEnd w:id="627"/>
    <w:bookmarkStart w:name="z8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628"/>
    <w:bookmarkStart w:name="z8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</w:t>
      </w:r>
    </w:p>
    <w:bookmarkEnd w:id="629"/>
    <w:bookmarkStart w:name="z8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</w:t>
      </w:r>
    </w:p>
    <w:bookmarkEnd w:id="630"/>
    <w:bookmarkStart w:name="z8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</w:t>
      </w:r>
    </w:p>
    <w:bookmarkEnd w:id="631"/>
    <w:bookmarkStart w:name="z8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</w:t>
      </w:r>
    </w:p>
    <w:bookmarkEnd w:id="632"/>
    <w:bookmarkStart w:name="z8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</w:t>
      </w:r>
    </w:p>
    <w:bookmarkEnd w:id="633"/>
    <w:bookmarkStart w:name="z8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</w:t>
      </w:r>
    </w:p>
    <w:bookmarkEnd w:id="634"/>
    <w:bookmarkStart w:name="z9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635"/>
    <w:bookmarkStart w:name="z9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</w:t>
      </w:r>
    </w:p>
    <w:bookmarkEnd w:id="636"/>
    <w:bookmarkStart w:name="z9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</w:t>
      </w:r>
    </w:p>
    <w:bookmarkEnd w:id="637"/>
    <w:bookmarkStart w:name="z9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638"/>
    <w:bookmarkStart w:name="z9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639"/>
    <w:bookmarkStart w:name="z9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</w:t>
      </w:r>
    </w:p>
    <w:bookmarkEnd w:id="640"/>
    <w:bookmarkStart w:name="z90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641"/>
    <w:bookmarkStart w:name="z9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</w:t>
      </w:r>
    </w:p>
    <w:bookmarkEnd w:id="642"/>
    <w:bookmarkStart w:name="z9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</w:t>
      </w:r>
    </w:p>
    <w:bookmarkEnd w:id="643"/>
    <w:bookmarkStart w:name="z90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</w:t>
      </w:r>
    </w:p>
    <w:bookmarkEnd w:id="644"/>
    <w:bookmarkStart w:name="z91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</w:t>
      </w:r>
    </w:p>
    <w:bookmarkEnd w:id="645"/>
    <w:bookmarkStart w:name="z9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</w:t>
      </w:r>
    </w:p>
    <w:bookmarkEnd w:id="646"/>
    <w:bookmarkStart w:name="z91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 </w:t>
      </w:r>
    </w:p>
    <w:bookmarkEnd w:id="647"/>
    <w:bookmarkStart w:name="z91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</w:t>
      </w:r>
    </w:p>
    <w:bookmarkEnd w:id="648"/>
    <w:bookmarkStart w:name="z91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</w:t>
      </w:r>
    </w:p>
    <w:bookmarkEnd w:id="649"/>
    <w:bookmarkStart w:name="z9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</w:t>
      </w:r>
    </w:p>
    <w:bookmarkEnd w:id="650"/>
    <w:bookmarkStart w:name="z9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</w:t>
      </w:r>
    </w:p>
    <w:bookmarkEnd w:id="651"/>
    <w:bookmarkStart w:name="z9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</w:t>
      </w:r>
    </w:p>
    <w:bookmarkEnd w:id="652"/>
    <w:bookmarkStart w:name="z9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Gesellschaft mit beschränkter Haftung", Германия </w:t>
      </w:r>
    </w:p>
    <w:bookmarkEnd w:id="653"/>
    <w:bookmarkStart w:name="z9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Общество с ограниченной ответственностью "Научно-исследовательская компания зерновых культур", Венгрия </w:t>
      </w:r>
    </w:p>
    <w:bookmarkEnd w:id="654"/>
    <w:bookmarkStart w:name="z92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655"/>
    <w:bookmarkStart w:name="z92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Государственное научное учреждение "Северо-Кубанская сельскохозяйственная опытная станция", Россия </w:t>
      </w:r>
    </w:p>
    <w:bookmarkEnd w:id="656"/>
    <w:bookmarkStart w:name="z92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Gesellschaft mit beschränkter Haftung, Германия </w:t>
      </w:r>
    </w:p>
    <w:bookmarkEnd w:id="657"/>
    <w:bookmarkStart w:name="z92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</w:t>
      </w:r>
    </w:p>
    <w:bookmarkEnd w:id="658"/>
    <w:bookmarkStart w:name="z92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</w:t>
      </w:r>
    </w:p>
    <w:bookmarkEnd w:id="659"/>
    <w:bookmarkStart w:name="z9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660"/>
    <w:bookmarkStart w:name="z92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</w:t>
      </w:r>
    </w:p>
    <w:bookmarkEnd w:id="661"/>
    <w:bookmarkStart w:name="z92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</w:t>
      </w:r>
    </w:p>
    <w:bookmarkEnd w:id="662"/>
    <w:bookmarkStart w:name="z92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</w:t>
      </w:r>
    </w:p>
    <w:bookmarkEnd w:id="663"/>
    <w:bookmarkStart w:name="z92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</w:t>
      </w:r>
    </w:p>
    <w:bookmarkEnd w:id="664"/>
    <w:bookmarkStart w:name="z93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</w:t>
      </w:r>
    </w:p>
    <w:bookmarkEnd w:id="665"/>
    <w:bookmarkStart w:name="z93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</w:t>
      </w:r>
    </w:p>
    <w:bookmarkEnd w:id="666"/>
    <w:bookmarkStart w:name="z93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</w:t>
      </w:r>
    </w:p>
    <w:bookmarkEnd w:id="667"/>
    <w:bookmarkStart w:name="z93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</w:t>
      </w:r>
    </w:p>
    <w:bookmarkEnd w:id="668"/>
    <w:bookmarkStart w:name="z93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</w:t>
      </w:r>
    </w:p>
    <w:bookmarkEnd w:id="669"/>
    <w:bookmarkStart w:name="z93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</w:t>
      </w:r>
    </w:p>
    <w:bookmarkEnd w:id="670"/>
    <w:bookmarkStart w:name="z93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</w:t>
      </w:r>
    </w:p>
    <w:bookmarkEnd w:id="671"/>
    <w:bookmarkStart w:name="z93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</w:t>
      </w:r>
    </w:p>
    <w:bookmarkEnd w:id="672"/>
    <w:bookmarkStart w:name="z93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</w:t>
      </w:r>
    </w:p>
    <w:bookmarkEnd w:id="673"/>
    <w:bookmarkStart w:name="z93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674"/>
    <w:bookmarkStart w:name="z94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675"/>
    <w:bookmarkStart w:name="z94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</w:t>
      </w:r>
    </w:p>
    <w:bookmarkEnd w:id="676"/>
    <w:bookmarkStart w:name="z94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</w:t>
      </w:r>
    </w:p>
    <w:bookmarkEnd w:id="677"/>
    <w:bookmarkStart w:name="z94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</w:t>
      </w:r>
    </w:p>
    <w:bookmarkEnd w:id="678"/>
    <w:bookmarkStart w:name="z94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</w:t>
      </w:r>
    </w:p>
    <w:bookmarkEnd w:id="679"/>
    <w:bookmarkStart w:name="z94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</w:t>
      </w:r>
    </w:p>
    <w:bookmarkEnd w:id="680"/>
    <w:bookmarkStart w:name="z94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</w:t>
      </w:r>
    </w:p>
    <w:bookmarkEnd w:id="681"/>
    <w:bookmarkStart w:name="z94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</w:t>
      </w:r>
    </w:p>
    <w:bookmarkEnd w:id="682"/>
    <w:bookmarkStart w:name="z94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</w:t>
      </w:r>
    </w:p>
    <w:bookmarkEnd w:id="683"/>
    <w:bookmarkStart w:name="z94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Некоммерческое акционерное общество "Казахский национальный аграрный университет" </w:t>
      </w:r>
    </w:p>
    <w:bookmarkEnd w:id="684"/>
    <w:bookmarkStart w:name="z95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</w:t>
      </w:r>
    </w:p>
    <w:bookmarkEnd w:id="685"/>
    <w:bookmarkStart w:name="z95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</w:t>
      </w:r>
    </w:p>
    <w:bookmarkEnd w:id="686"/>
    <w:bookmarkStart w:name="z95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</w:t>
      </w:r>
    </w:p>
    <w:bookmarkEnd w:id="687"/>
    <w:bookmarkStart w:name="z95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</w:t>
      </w:r>
    </w:p>
    <w:bookmarkEnd w:id="688"/>
    <w:bookmarkStart w:name="z95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</w:t>
      </w:r>
    </w:p>
    <w:bookmarkEnd w:id="689"/>
    <w:bookmarkStart w:name="z95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</w:t>
      </w:r>
    </w:p>
    <w:bookmarkEnd w:id="690"/>
    <w:bookmarkStart w:name="z95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Институт физиологии растений и генетики Национальной академии наук Украины, Украина</w:t>
      </w:r>
    </w:p>
    <w:bookmarkEnd w:id="691"/>
    <w:bookmarkStart w:name="z95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Общество с ограниченной ответственностью "ЭКОНива-Семена", Россия</w:t>
      </w:r>
    </w:p>
    <w:bookmarkEnd w:id="692"/>
    <w:bookmarkStart w:name="z95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Федеральное государственное бюджетное учреждение науки "Федеральный исследовательский центр "Казанский научный центр Российской академии наук", Россия</w:t>
      </w:r>
    </w:p>
    <w:bookmarkEnd w:id="693"/>
    <w:bookmarkStart w:name="z95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Федеральное государственное бюджетное учреждение науки "Самарский федеральный исследовательский центр Российской академии наук", Россия</w:t>
      </w:r>
    </w:p>
    <w:bookmarkEnd w:id="694"/>
    <w:bookmarkStart w:name="z96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Федеральное государственное бюджетное научное учреждение "Федеральный научный центр лубяных культур", Россия</w:t>
      </w:r>
    </w:p>
    <w:bookmarkEnd w:id="695"/>
    <w:bookmarkStart w:name="z96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Федеральное государственное бюджетное научное учреждение Уфимский федеральный исследовательский центр Российской академии наук, Башкортостан</w:t>
      </w:r>
    </w:p>
    <w:bookmarkEnd w:id="696"/>
    <w:bookmarkStart w:name="z96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</w:t>
      </w:r>
    </w:p>
    <w:bookmarkEnd w:id="697"/>
    <w:bookmarkStart w:name="z96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Федеральное государственное бюджетное научное учреждение "Челябинский научно-исследовательский институт сельского хозяйства", Россия</w:t>
      </w:r>
    </w:p>
    <w:bookmarkEnd w:id="698"/>
    <w:bookmarkStart w:name="z96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</w:t>
      </w:r>
    </w:p>
    <w:bookmarkEnd w:id="699"/>
    <w:bookmarkStart w:name="z96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May-Agro Tohumculuk Sanayi ve Ticaret A.Ş., Турция </w:t>
      </w:r>
    </w:p>
    <w:bookmarkEnd w:id="700"/>
    <w:bookmarkStart w:name="z96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Товарищество с ограниченной ответственностью "Опытное хозяйство масличных культур", Казахстан</w:t>
      </w:r>
    </w:p>
    <w:bookmarkEnd w:id="701"/>
    <w:bookmarkStart w:name="z96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</w:t>
      </w:r>
    </w:p>
    <w:bookmarkEnd w:id="702"/>
    <w:bookmarkStart w:name="z96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Товарищество с ограниченной ответственностью "Сельскохозяйственная опытная станция "Заречное", Казахстан</w:t>
      </w:r>
    </w:p>
    <w:bookmarkEnd w:id="703"/>
    <w:bookmarkStart w:name="z96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Товарищество с ограниченной ответственностью "Казахский научно-исследовательский институт хлопководства", Казахстан</w:t>
      </w:r>
    </w:p>
    <w:bookmarkEnd w:id="704"/>
    <w:bookmarkStart w:name="z97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Букейхана", Казахстан</w:t>
      </w:r>
    </w:p>
    <w:bookmarkEnd w:id="7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7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сортов</w:t>
      </w:r>
    </w:p>
    <w:bookmarkEnd w:id="706"/>
    <w:p>
      <w:pPr>
        <w:spacing w:after="0"/>
        <w:ind w:left="0"/>
        <w:jc w:val="both"/>
      </w:pPr>
      <w:bookmarkStart w:name="z973" w:id="707"/>
      <w:r>
        <w:rPr>
          <w:rFonts w:ascii="Times New Roman"/>
          <w:b w:val="false"/>
          <w:i w:val="false"/>
          <w:color w:val="000000"/>
          <w:sz w:val="28"/>
        </w:rPr>
        <w:t>
      1. Группа спелости: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ультраранний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 – раннеспелый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 – среднеранний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 – среднеспелый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 – среднепоздний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 – позднеспелый</w:t>
      </w:r>
    </w:p>
    <w:p>
      <w:pPr>
        <w:spacing w:after="0"/>
        <w:ind w:left="0"/>
        <w:jc w:val="both"/>
      </w:pPr>
      <w:bookmarkStart w:name="z974" w:id="708"/>
      <w:r>
        <w:rPr>
          <w:rFonts w:ascii="Times New Roman"/>
          <w:b w:val="false"/>
          <w:i w:val="false"/>
          <w:color w:val="000000"/>
          <w:sz w:val="28"/>
        </w:rPr>
        <w:t>
      2. Тип гибридизации: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2л – простой межлинейный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3л – трехлинейный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4л – четырехлинейный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5л – пятилинейный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6л – шестилинейный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 – сортолинейный гибрид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F1 – гибрид первого поколения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– гибридная популяция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 – линия</w:t>
      </w:r>
    </w:p>
    <w:p>
      <w:pPr>
        <w:spacing w:after="0"/>
        <w:ind w:left="0"/>
        <w:jc w:val="both"/>
      </w:pPr>
      <w:bookmarkStart w:name="z975" w:id="709"/>
      <w:r>
        <w:rPr>
          <w:rFonts w:ascii="Times New Roman"/>
          <w:b w:val="false"/>
          <w:i w:val="false"/>
          <w:color w:val="000000"/>
          <w:sz w:val="28"/>
        </w:rPr>
        <w:t>
      3. Назначение: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зс – засолочный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 – консервный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 – салатный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 – столовый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 – томатопродукты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 – универсальный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цк – цельноплодное консервирование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 – глютинозный</w:t>
      </w:r>
    </w:p>
    <w:p>
      <w:pPr>
        <w:spacing w:after="0"/>
        <w:ind w:left="0"/>
        <w:jc w:val="both"/>
      </w:pPr>
      <w:bookmarkStart w:name="z976" w:id="710"/>
      <w:r>
        <w:rPr>
          <w:rFonts w:ascii="Times New Roman"/>
          <w:b w:val="false"/>
          <w:i w:val="false"/>
          <w:color w:val="000000"/>
          <w:sz w:val="28"/>
        </w:rPr>
        <w:t>
      4. Условия выращивания:</w:t>
      </w:r>
    </w:p>
    <w:bookmarkEnd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 – озимый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яр – яровой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зф – зимующая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 – двуручка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защищенный грунт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зг – сад-огород, для защищенного грунта</w:t>
      </w:r>
    </w:p>
    <w:p>
      <w:pPr>
        <w:spacing w:after="0"/>
        <w:ind w:left="0"/>
        <w:jc w:val="both"/>
      </w:pPr>
      <w:bookmarkStart w:name="z977" w:id="711"/>
      <w:r>
        <w:rPr>
          <w:rFonts w:ascii="Times New Roman"/>
          <w:b w:val="false"/>
          <w:i w:val="false"/>
          <w:color w:val="000000"/>
          <w:sz w:val="28"/>
        </w:rPr>
        <w:t>
      5. Период потребления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 – зимний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 – летний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 – осений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рз – раннезимний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 – раннеосенний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980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712"/>
    <w:p>
      <w:pPr>
        <w:spacing w:after="0"/>
        <w:ind w:left="0"/>
        <w:jc w:val="both"/>
      </w:pPr>
      <w:bookmarkStart w:name="z981" w:id="713"/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Пшеница мягкая озимая –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 Бригада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