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6121" w14:textId="c856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сельского хозяйства Республики Казахстан от 28 января 2023 года № 39 "О введении запрета на вывоз лука репчатого с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апреля 2023 года № 128. Зарегистрирован в Министерстве юстиции Республики Казахстан 8 апреля 2023 года № 32262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2023 года № 39 "О введении запрета на вывоз лука репчатого с территории Республики Казахстан" (зарегистрирован в Реестре государственной регистрации нормативных правовых актов № 31799) по 28 апреля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