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ce573" w14:textId="08ce5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и.о. Министра экологии, геологии и природных ресурсов Республики Казахстан от 24 февраля 2022 года № 58 "Об утверждении Правил по установлению доплат и надбавок за условия труда гражданским служащим, работникам организаций, содержащихся за счет средств государственного бюджета, работникам казенных предприятий в сфере лесного, рыбного и охотничьего хозяйства"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 Министра экологии и природных ресурсов Республики Казахстан от 27 марта 2023 года № 97. Зарегистрирован в Министерстве юстиции Республики Казахстан 31 марта 2023 года № 32201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экологии, геологии и природных ресурсов Республики Казахстан от 24 февраля 2022 года № 58 "Об утверждении Правил по установлению доплат и надбавок за условия труда гражданским служащим, работникам организаций, содержащихся за счет средств государственного бюджета, работникам казенных предприятий в сфере лесного, рыбного и охотничьего хозяйства" (зарегистрирован в Министерстве юстиции Республики Казахстан 28 февраля 2022 года № 26934)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Понятия, используемые в настоящих Правилах: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Географическая информационная система – информационная система, обеспечивающая сбор, обработку, анализ, моделирование, хранение, распространение и иное использование пространственной информации о Земле, об объектах земной поверхности, природных, техногенных и общественных процессах;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Цифровизация фитосанитарного мониторинга, учета и мониторинга объектов селекционно-семеноводческого и селекционно-генетического назначения, отчетности и планирования мероприятий – направление преобразования лесной отросли, охраны и использования животного мира с использованием прорывных технологий и возможностей, которые повысят производительность труда.".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Шарбиев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2023 года № 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Условия выплаты надбавок за особые условия труда гражданским служащим,</w:t>
      </w:r>
      <w:r>
        <w:br/>
      </w:r>
      <w:r>
        <w:rPr>
          <w:rFonts w:ascii="Times New Roman"/>
          <w:b/>
          <w:i w:val="false"/>
          <w:color w:val="000000"/>
        </w:rPr>
        <w:t>работникам организаций, содержащихся за счет средств государственного бюджета,</w:t>
      </w:r>
      <w:r>
        <w:br/>
      </w:r>
      <w:r>
        <w:rPr>
          <w:rFonts w:ascii="Times New Roman"/>
          <w:b/>
          <w:i w:val="false"/>
          <w:color w:val="000000"/>
        </w:rPr>
        <w:t>работникам казенных предприятий в сфере лесного, рыбного и охотничьего хозяйства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 (подразделений)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должностей работников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от базового должностного оклада и условия начисления надбавок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лесного хозяйства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Природоохранные организации, учреждения лесного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работу, направленную на развитие учреждения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работники не зависимо от наименования должности и специальности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Работники, непосредственно проводящие мониторинг за состоянием растений и животных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 использование новых технологий при проведении воспроизводства леса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повышения приживаемости лесных культур на 5 %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повышения приживаемости лесных культур на 6-10 %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повышения приживаемости лесных культур на 11-20 %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 использование новых технологий при оценке урожайности лесных семян и их переработки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Высокие (1-2) классы качества семян имеют 25% из всех заготовленных партий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Высокие (1-2) классы качества семян имеют 26-30% из всех заготовленных партий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Высокие (1-2) классы качества семян имеют 31-40% из всех заготовленных партий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 использование новых технологий при проведении защиты лесов от вредителей и болезней леса (цифровизация фитосанитарного мониторинга – использование географической информационной системы)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сверх плана работы от общего объема на 16-20%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сверх плана работы от общего объема на 20-25%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сверх плана работы от общего объема на 26-30%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 использование новых технологий при проведении противопожарных мероприятий (своевременное обнаружение пожаров и пресечение нарушений правил пожарной безопасности в лесах)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 от общего количества пожаров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61-75% от общего количества пожаров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76-90% от общего количества пожаров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Ежегодное выявление одного и более вида растения или животного или болезни леса или вредителя леса, разработка одной обоснованной рекомендации по борьбе с лесными пожарами или борьбе с болезнями и вредителями леса в виде научной статьи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применение в практике передовых методов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работники не зависимо от наименования должности и специальности осуществляющие охрану и защиту природных комплексов, работы по воспроизводству леса, мониторинг за состоянием природных комплексов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беспилотных летательных аппаратов для обнаружения и тушения лесных пожаров, проведения лесопатологического обследования, профилактики и ликвидации очагов вредителей и болезней леса.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беспилотными летательными аппаратами 3 % от общей площади трудно доступных мест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беспилотными летательными аппаратами 5 % от общей площади трудно доступных мест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передовых методов для выращивания посадочного материала с улучшенными наследственными качествами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 от общего объема выращиваемого посадочного материала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21-30% от общего объема выращиваемого посадочного материала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31-40% от общего объема выращиваемого посадочного материала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передовых методов для выращивания посадочного материала с закрытой корневой системой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15-20% от общего объема выращиваемого посадочного материала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21-25% от общего объема выращиваемого посадочного материала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25% от общего объема выращиваемого посадочного материала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передовых зарубежных методик научно-исследовательских работ для улучшения санитарного состояния леса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15% уменьшение площади очагов вредителей и болезней леса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16-20% уменьшение площади очагов вредителей и болезней леса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21-30% уменьшение площади очагов вредителей и болезней леса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высокие достижения в работе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работники не зависимо от наименования должности и специальности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Активное участие в экопросвещении и развитии школьных лесничеств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экологических десантов и субботников по безвозмездной помощь в проведении работ по благоустройству особо охраняемых природных территорий, устройство гнездовий птиц, обустройство экологических троп и туристских стоянок, посадка деревьев и кустарников, работа в питомниках, уборка свалок, благоустройство родников, лесовосстановительные работы на закрепленной территории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питомников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площадей питомников, ассортимента аборигенных видов древестно-кустарниковых пород, выращивание посадочного материала с улучшенными наследственными качествами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Пресечение незаконной рубки леса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1 факта незаконной порубки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2 и более фактов незаконной порубки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протоколов об административных правонарушениях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протокол об административном правонарушении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 протоколов об административном правонарушении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 более протоколов об административном правонарушении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уголовных правонарушений и сопровождение их в правоохранительных и судебных органах.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 1 факт уголовно-наказуемого правонарушения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Выявлено 2 и более фактов уголовно-наказуемого правонарушения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выполнение особо важных или срочных работ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Инженерно-технический состав, работники бухгалтерского учета, кадровой службы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срочных поручений центральных и местных исполнительных органов.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Качественное и своевременное выполнение срочных поручений центральных и местных исполнительных органов.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специальных (по поручению уполномоченного органа, совместных рейдов с правоохранительными органами) рейдовых мероприятий по предотвращению незаконных порубок леса, незаконной охоты и рыбалки.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специальных рейдовых мероприятий по предотвращению незаконных порубок леса, незаконной охоты и рыбалки по поручению вышестоящих органов.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сложность и напряженность в труде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работники не зависимо от наименования должности и специальности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Лесопатологического обследования, профилактики и ликвидации очагов вредителей и болезней леса при неблагоприятных природных условиях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при неблагоприятных погодных условиях (высокая температура воздуха, пыльные бури, дожди), затрудненное передвижение (пашня, камыши, болотистые места), опасность отравления остатками химических веществ после проведенных химических обработок в период обследовательских работ, работа в горных условиях.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Тушение и ликвидации лесных пожаров при неблагоприятных природных условиях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рейдовых мероприятий при неблагоприятных природных условиях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"Казахская база авиационной охраны лесов и обслуживания лесного хозяйства" Комитета лесного хозяйства и животного мира Министерства экологии, геологии и природных ресурсов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применение в практике передовых методов.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Летно-производственная служба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электронных карт и системы GPS для обнаружения пожаров и обслуживания их тушения.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50% от числа возникших пожаров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51% До 75% от числа возникших пожаров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76% До 100% от числа возникших пожаров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Десантно-пожарная служба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средств малой механизации и химических составов (антиперены) при тушении лесных пожаров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50% от числа возникших пожаров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51% До 75% от числа возникших пожаров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76% До 100% от числа возникших пожаров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сложность и напряженность в труде.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Летно-производственная служба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лесоавиационных работ в горной местности с превышением над уровнем моря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500 м до 1000 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1000 м до 1500 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1500 м и выше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Летно-производственная служба / Авиационно-производственная служба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Тушение пожаров авиационными методами (с применением ВСУ, П-1-00 на внешней подвеске, с использованием спусковых устройств)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случаев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4 случаев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и более случаев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выполнение особо важных или срочных работ.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Летно-производственная служба / Авиационно-производственная служба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обнаружения авиацией лесных пожаров от числа возникших за отчетный период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76-80%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81-85%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участия авиа-пожарной службы в тушении лесных пожаров от числа возникших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81-85%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85-90%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работники не зависимо от наименования должности и специальности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Качественное выполнение срочных поручений и заданий уполномоченного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Качественное выполнение срочных поручений и заданий уполномоченного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"Казахское лесоустроительное предприятие" Комитета лесного хозяйства и животного мира Министерства экологии, геологии и природных ресурсов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работу, направленную на развитие учреждения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работники не зависимо от наименования должности и специальности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передовых информационных технологий и географических информационных систем в лесоустроительное производство и учреждения лесного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50% выполняемых видов лесоустроительных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60% выполняемых видов лесоустроительных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75% выполняемых видов лесоустроительных работ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применение в практике передовых методов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работники не зависимо от наименования должности и специальности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производительности труда за счет применения новых технологий при проведении лесоустроительных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Перевыполнение объемных показателей на 11-15%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Перевыполнение объемных показателей на 16-20%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Перевыполнение объемных показателей на 21-25%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высокие достижения в работе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работники не зависимо от наименования должности и специальности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Перевыполнение плана лесоустроительных работ в полевой и камеральный период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Перевыполнение объемных показателей на 16-20%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Перевыполнение объемных показателей на 21-25%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Перевыполнение объемных показателей на 26-30%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выполнение особо важных или срочных работ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работники не зависимо от наименования должности и специальности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Работы, связанные с проверками нарушений лесного законодательства, по определению участков недропользователей по отношению к землям лесного фонда и ООПТ, участие в разработке нормативных актов, правил, инструкций, проведение обучающих семинаров с работниками лесного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случаев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случаев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случаев 3 и более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сложность и напряженность в труде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работники не зависимо от наименования должности и специальности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лесных карт различной сложности и содержания в цифровом формате с применением ГИС технологий –Mapinfo, Apgiz, Fotomod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знаков на 1 квадратный дециметр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знаков на 1 квадратный дециметр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знаков на 1 квадратный дециметр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работники не зависимо от наименования должности и специальности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лесоустроительных работ в равнинных районах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величина таксационного выдела 50га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величина таксационного выдела 30га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величина таксационного выдела 20га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работники не зависимо от наименования должности и специальности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лесоустроительных работ в горных районах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Предгорные равнины до 5 градусов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Всхолмленный рельеф 6-15 градусов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 холмистый рельеф 16-25 градусов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работники не зависимо от наименования должности и специальности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лесоустроительных работ в пустынных районах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Удаленность от источников питьевой воды 20 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Удаленность от источников питьевой воды 40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Удаленность от источников питьевой воды 60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"Республиканский лесной селекционно-семеноводческий центр" Комитета лесного хозяйства и животного мира Министерства экологии, геологии и природных ресурсов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работу, направленную на развитие учреждения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профильных отделов, инженера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 использование новых технологий при проведении: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повышения эффективности определения состояния объектов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и мониторинга объектов селекционно-семеноводческого и селекционно-генетического назначения; (цифровизация учета и мониторинга – использование географической информационной системы)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 использование новых технологий при оценке урожайности лесных семян, их заготовки, переработки и хранения.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Высокие (1-2) классы качества семян имеют 50% из всех заготовленных партий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Высокие (1-2) классы качества семян имеют 70% из всех заготовленных партий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заготовленные партии семян имеют (1-2) высокий класс качества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правильностью заготовки, хранения, обработки древесных семян и их использованием с учетом требований лесосеменного районирования и иных нормативных технических актов по лесному семеноводству в природоохранных предприятиях и учреждениях лесного хозяйства с охватом 30%, а так же определение качеств лесных семян в соответствии с требованиями стандартов и выдача удостоверений качества лесных семян.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Высокие (1-2) классы качества семян имеют 50% из всех заготовленных партий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Высокие (1-2) классы качества семян имеют 51-70% из всех заготовленных партий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и более % заготовленные партии семян имеют (1-2) высокий класс качества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 использование новых технологий при проведении лесопатологического мониторинга (использование современных приборов определяющих санитарное состояние древостоев без спиливания модельного дерева – (резистограф).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GPS навигации при закладке пробных площадей при вспышке и появлении новых очагов вредителей и болезней леса. Составление промежуточного (полугодового) отчета для лучшего контроля за учетом очагов вредителей и болезней леса. Составление карт, схем основных вредителей и болезней леса.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беспилотными летательными аппаратами 3 % от общей площади трудно доступных мест.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беспилотными летательными аппаратами 5 % от общей площади трудно доступных мест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применение в практике передовых методов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работники не зависимо от наименования должности и специальности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беспилотных летательных аппаратов для проведения: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аттестации объектов селекционно-семеноводческого и селекционно-генетического назначениия;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проведения лесопатологического обследования;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выявление объектов постоянной лесосеменной базы.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беспилотными летательными аппаратами 3 % от общей площади трудно доступных мест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беспилотными летательными аппаратами 5 % от общей площади трудно доступных мест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передовых методов для выращивания посадочного материала с улучшенными наследственными качествами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 от общего объема выращиваемого посадочного материала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51-60% от общего объема выращиваемого посадочного материала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61% от общего объема выращиваемого посадочного материала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Микроклональное размножение посадочного материала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8-10% от общего объема выращиваемого посадочного материала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11-13% от общего объема выращиваемого посадочного материала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14% от общего объема выращиваемого посадочного материала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высокие достижения в работе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работники не зависимо от наименования должности и специальности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объектов постоянной лесосеменной базы.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сверх плана работы от общего объема на 16-20%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сверх плана работы от общего объема на 20-25%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сверх плана работы от общего объема на 26-30%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посадочного материала для проведения лесокультурных работ в природоохранных предприятиях и учреждениях лесного хозяйства.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сверх плана от общего объема на 16-20%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сверх работ плана от общего объема на 20-25%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сверх плана работы от общего объема на 26-30%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передовых методов для выращивания посадочного материала с улучшенными наследственными качествами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 от общего объема выращиваемого посадочного материала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51-60% от общего объема выращиваемого посадочного материала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61% от общего объема выращиваемого посадочного материала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передовых методов для выращивания посадочного материала с закрытой корневой системой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15-20% от общего объема выращиваемого посадочного материала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21-25% от общего объема выращиваемого посадочного материала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25% от общего объема выращиваемого посадочного материала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лесных семян с лесосеменных участков.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Высокие (1-2) классы качества семян имеют 50% из всех заготовленных партий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Высокие (1-2) классы качества семян имеют 70% из всех заготовленных партий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заготовленные партии семян имеют (1-2) высокий класс качества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передовых зарубежных методик, научно-исследовательских работ при выращивании посадочного материала в питомниках.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 от общего объема выращиваемого посадочного материала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51-60% от общего объема выращиваемого посадочного материала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61% от общего объема выращиваемого посадочного материала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Микроклональное размножение посадочного материала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8-10% от общего объема выращиваемого посадочного материала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11-13% от общего объема выращиваемого посадочного материала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14% от общего объема выращиваемого посадочного материала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передовых зарубежных методик, научно-исследовательских работ при создании банка генов клонов, банка хранения лесных семян.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ассортимента семян аборигенных видов древестно-кустарниковых пород.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передовых зарубежных методик, научно-исследовательских работ при выявлении и отборе редких и исчезающих видов растений (опытным путем)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1 методики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2 методик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от 3 и более методик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выполнение особо важных или срочных работ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работники не зависимо от наименования должности и специальности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Качественное выполнение срочных поручений центральных и местных исполнительных органов.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высокое и качественное исполнение поручений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специальных рейдовых мероприятий по предотвращению незаконных порубок леса.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специальных рейдовых мероприятий по предотвращению незаконных порубок леса, по поручению вышестоящих органов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лесопатологических обследований при угрозе массового распространения вредителей и болезней.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срочных работ по защите леса при угрозе массового распространения вредителей и болезней.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сложность и напряженность в труде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лесопатологического обследования, профилактики и выявления очагов вредителей и болезней леса при неблагоприятных природных условиях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при неблагоприятных погодных условиях (высокая температура воздуха, пыльные бури, дожди), затрудненное передвижение (пашня, камыши, болотистые места), работа в горных условиях.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выявления, аттестации, учета и мониторинга объектов селекционно-семеноводческого и селекционно-генетического назначения при неблагоприятных природных условиях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при неблагоприятных погодных условиях (высокая температура воздуха, пыльные бури, дожди)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рыбного хозяйства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рыбоводные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работу, направленную на развитие учреждения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работники, независимо от наименования должности и специальности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выращивание ценных, редких и находящихся под угрозой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вид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вида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и более вида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исчезновения видов рыб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применение в практике передовых методов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инженер, инженер-гидротехник, химик, рыбовод (гидробиолог), лаборант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 использование новых технологий при выращивании ценных видов рыб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объема выращивания молоди ценных видов рыб на 20%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высокие достижения в работе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инженер, главный рыбовод, инженер-гидротехник, химик, рыбовод (гидробиолог), лаборант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совместно с научными организациями производственных испытаний новых методов и технологий выращивания молоди ценных видов рыб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производственное испытание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производственных испытания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и более производственных испытаний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выполнение особо важных или срочных работ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Рыбоводы,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Ненормированный рабочий день при проведении работ по получению половых продуктов (икры, молоки) у производителей и их инкубация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объема выращивания молоди ценных видов рыб на 100 %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сложность и напряженность в труде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Рыбоводы, рыбаки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производителей в рыбохозяйственных водоемах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объема выращивания молоди ценных видов рыб на 100 %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Оплодотворение икры в сложных природно-климатических условиях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животного мира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"ПО "Охотзоопром" Комитета лесного хозяйства и животного мира Министерства экологии, геологии и природных ресурсов Республики Казахстан.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работу, направленную на развитие учреждения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руководитель организации и его заместители, руководители отделов, филиалов и их заместители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 использование новых технологий при проведении охранных мероприятий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численности редких и находящихся под угрозой исчезновения видов животных на 5 % и более.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 использование новых технологий при проведении учетных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точности учетных работ на 5% и более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применение в практике передовых методов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работники не зависимо от наименования должности и специальности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 использование новых технологий при проведении природоохранных мероприятий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роста численности животных на 4-5 % от стратегического показателя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численности животных на 5-7% от стратегического показателя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численности животных на– 8-10 % от стратегического показателя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и сотрудники профильных отделов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 использование новых технологий при проведении природоохранных мероприятий (цифровизация отчетности и планирования мероприятий)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Цифровизация отчетности и планирования мероприятий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и сотрудники профильных отделов, руководители филиалов и их заместители, инспектора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беспилотных летательных аппаратов для обнаружения правонарушений Использование беспилотных летательных аппаратов для мониторинговых наблюдений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беспилотными летательными аппаратами 3 % от общей площади трудно доступных мест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беспилотными летательными аппаратами 5 % от общей площади трудно доступных мест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высокие достижения в работе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и сотрудники профильных отделов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численности редких и исчезающих видов копытных животных и сайгаков, на проценты сверх установленного показателя стратегическим планом Министерства (в среднем по всем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роста на– 4-5 % от стратегического показателя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роста на–6 -7% от стратегического показателя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роста на– 8-10 % от стратегического показателя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Инспектора, егеря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пресечение уголовного преступления связанного с незаконной добычей, обращением с редкими и находящимися под угрозой исчезновения видами и (или) их частями и дериватами, а также животными изъятие которых запрещено в течении месяца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 1 факт уголовно-наказуемого правонарушения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Инспектора, егеря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 выявление административного правонарушения в области охраны и воспроизводства животного мира в течении месяца;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протокола об административном правонарушении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протокола об административном правонарушении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протоколов об административном правонарушении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и сотрудники профильных отделов, руководители филиалов и их заместители, инспектора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Активное участие в экопросвещении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экологических десантов и субботников по безвозмездной помощи в проведении работ по благоустройству особо охраняемых природных территорий, устройство гнездовий птиц, обустройство экологических троп и туристских стоянок, уборка бытовых свалок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Активное участие в освещении материалов в СМИ на природоохранную тематику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публикаций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публикаций, выступление по радиоканалу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публикаций, выступление по телеканалу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Активное участие в работе с населением в ареале обитания краснокнижных животных и сайгаков на природоохранную тематику и бережного отношения к природе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беседы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бесед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бесед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выполнение особо важных или срочных работ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и сотрудники профильных отделов, инспектора, егеря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авиационных работах в качестве наблюдателя (в месяц)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21-30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31-40 часов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час и более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сложность и напряженность в труде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Инспектора, егеря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вождение служебного автотранспорта, ухода за его состоянием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вождение служебного автотранспорта, ухода за его состоянием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Инспектора, егеря, водители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инспекторами в сложных природно-климатических условий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летний период (июль-август)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 (декабрь-февраль)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Инспектора, егеря, водители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работу в районах распространения гнуса и других опасных насекомых и клещей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(Порядок отнесения территорий к районам массового распространения гнуса и других опасных насекомых и клещей устанавливается уполномоченным центральным исполнительным органом в области здравоохранения)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весенне-летний период (апрель-август)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