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267b0" w14:textId="6b267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ограничения (приостановления) права пользования дикорастущими растениями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 и природных ресурсов Республики Казахстан от 20 марта 2023 года № 92. Зарегистрирован в Министерстве юстиции Республики Казахстан 30 марта 2023 года № 32168.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"О растительном мире"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ограничения (приостановления) права пользования дикорастущими растениями.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экологии и природных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Шарбиев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культуры и 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внутренних дел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2023 года № 92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установления ограничения (приостановления) права пользования дикорастущими растениями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установления ограничения (приостановления) права пользования дикорастущими растениями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"О растительном мире" и определяют порядок установления ограничения (приостановления) права пользования дикорастущими растениями.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дикорастущие растения – виды растений, произрастающие и распространяющиеся в естественных для них природных условиях;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растения – сосудистые, мохообразные растения, водоросли, а также лишайники и грибы;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растительный мир – совокупность видов растений, их популяций и сообществ, произрастающих в естественных условиях, а также искусственно высаженных на определенной территории;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охраны, защиты, восстановления и использования растительного мира (далее – уполномоченный орган) – центральный исполнительный орган, осуществляющий руководство и межотраслевую координацию в области охраны, защиты, восстановления и использования растительного мира.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сохранения растительного мира государственные органы и местные исполнительные органы в пределах своей компетенции устанавливают ограничение (приостановление) права пользования дикорастущими растениями: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возникновении угроз отдельным видам растений, их популяциям, сообществам и местам произрастания, сохранению генофонда растений;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поддержания уникального видового разнообразия территории, а также редкого или типичного природного ландшафта;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участках земель, зарезервированных для создания или расширения особо охраняемых природных территорий, а также находящихся в охранных зонах особо охраняемых природных территорий, в соответствии с законодательством Республики Казахстан в области особо охраняемых природных территорий; 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 участках государственного лесного фонда в соответствии с лесным законодательством Республики Казахстан; 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 участках земель, водных объектов с редкими и находящимися под угрозой исчезновения, эндемичными и реликтовыми видами растений; 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участках земель, предоставленных и использующихся для проведения научно-исследовательских работ;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участках земель с растениями, подвергшимися деградации и требующими проведения работ по их восстановлению.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Ограничения (приостановления) права пользования дикорастущими растениями устанавливаются в отношении: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дикорастущих растений, в том числе редких и находящихся под угрозой исчезновения, отнесенных в соответствии с законодательством Республики Казахстан об особо охраняемых природных территориях к объектам природно-заповедного фонда, и мест (среды) их произрастания;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видов (их биотопов, сообществ), внутривидовых форм растений, сохранение которых необходимо в целях поддержания видового (внутривидового) разнообразия, сохранения биотопов и природных объектов, а также мест (среды) их произрастания;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растительности редких или типичных ландшафтов в целях обеспечения их сохранения и привлекательности либо предупреждения деградации земель; 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растительных сообществ на участках земель, зарезервированных для создания особо охраняемых природных территорий, а также находящихся в границах охранных зон особо охраняемых природных территорий и буферных зон селекционно-семеноводческих объектов, рекреационных зон.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сохранения объектов растительного мира ограничения (приостановления) права пользования дикорастущими растениями устанавливаются с учетом географических, климатических особенностей ареалов (областей распространения) объектов растительного мира, состояния их запасов.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Ограничения (приостановления) права пользования дикорастущими растениями устанавливаются: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территории: на всей территории Республики Казахстан, на межрегиональном уровне, в административных границах отдельных территориальных единиц либо их частей, а также на отдельных участках;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времени: на определенные сроки либо постоянно (без указания сроков действия); 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степени отрицательного воздействия на объекты растительного мира: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размещение чужеродных видов и культурных растений в естественных экосистемах; 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применение при обращении с объектами растительного мира отдельных технологий, способов, технических и химических средств;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интродукцию, акклиматизацию и гибридизацию дикорастущих растений; 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использование либо изменение объемов изъятия отдельных видов растений, использование естественных пастбищ и сенокосов;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степени отрицательного воздействия на человека и животных: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сбор (заготовку) плодов, ягод, грибов, орехов, лекарственных и пищевых растений в экологически неблагоприятных зонах;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заготовку и использование растительного сырья в зонах радиоактивного и химического заражения территорий;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культивирование, сбор и заготовку растений, содержащих ядовитые, наркотические и психотропные вещества, культивирование растений-аллергенов.</w:t>
      </w:r>
    </w:p>
    <w:bookmarkEnd w:id="41"/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ограничения (приостановления) права пользования дикорастущими растениями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Ограничения (приостановления) права пользования дикорастущими растениями в области растительного мира устанавливаются на основании данных государственного учета, кадастра и мониторинга объектов растительного мира, представлений государственных контрольных и надзорных органов, акиматов областей, городов республиканского значения, столицы, рекомендаций научных, проектных и общественных организаций, а также обязательств по международным договорам, участником которых является Республика Казахстан. 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Ограничения (приостановления) права пользования дикорастущими растениями в области растительного мира устанавливаются: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уполномоченным органом, отнесенным к его компетенции;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уполномоченным органом в области лесного хозяйства по растительным объектам, расположенным на территории государственного лесного фонда;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уполномоченным органом в области особо охраняемых природных территорий по особо охраняемым природным территориям республиканского значения, по объектам природно-заповедного фонда;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уполномоченным органом в области агропромышленного комплекса по естественным пастбищам и сенокосам, кроме расположенных на территории государственного лесного фонда и особо охраняемых природных территорий;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уполномоченным органом в сфере оборота наркотических средств, психотропных веществ, их аналогов и прекурсоров (в области культивирования, сбора, заготовки растений и трав, содержащих наркотические и психотропные вещества);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акиматами областей (на территории особо охраняемых природных территорий местного значения, озеленительным посадкам городов и иных населенных пунктов).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решении об установлении ограничений (приостановлений) права пользования дикорастущими растениями в течение одного дня уведомляется уполномоченный орган в области охраны, защиты, восстановления и использования растительного мира.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