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c29" w14:textId="af5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20 марта 2023 года № 286. Зарегистрирован в Министерстве юстиции Республики Казахстан 20 марта 2023 года № 32118. Утратил силу приказом Министра финансов Республики Казахстан от 28 октября 2025 года № 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под № 16440)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контроля за уплатой налога на добавленную стоимость по выставочно-ярмарочной торговле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и определяют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государства-члена Евразийского экономического союза.";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