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6b3cd" w14:textId="9b6b3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7 февраля 2018 года № 136 "Об утверждении перечня уполномоченных органов, ответственных за взимание поступлений в республиканский бюджет, за возврат из бюджета и (или) зачет излишне (ошибочно) уплаченных сумм в бюджет неналоговых поступлений, поступлений от продажи основного капитала, трансфертов, сумм погашения бюджетных кредитов, от продажи финансовых активов государства, займов"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16 марта 2023 года № 282. Зарегистрирован в Министерстве юстиции Республики Казахстан 17 марта 2023 года № 32099. Утратил силу приказом Министра финансов Республики Казахстан от 24 июня 2025 года № 318.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24.06.2025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7 февраля 2018 года № 136 "Об утверждении перечня уполномоченных органов, ответственных за взимание поступлений в республиканский бюджет, за возврат из бюджета и (или) зачет излишне (ошибочно) уплаченных сумм в бюджет неналоговых поступлений, поступлений от продажи основного капитала, трансфертов, сумм погашения бюджетных кредитов, от продажи финансовых активов государства, займов" (зарегистрирован в Реестре государственной регистрации нормативных правовых актов под № 16423)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перечня уполномоченных органов, ответственных за взимание поступлений в республиканский бюджет, Фонд поддержки инфраструктуры образования, Национальный фонд Республики Казахстан, Фонд компенсации потерпевшим, а также за возврат из бюджета, Фонда поддержки инфраструктуры образования, Национального фонда Республики Казахстан, Фонда компенсации потерпевшим и (или) зачет излишне (ошибочно) уплаченных сумм в бюджет, Фонд поддержки инфраструктуры образования, Национальный фонд Республики Казахстан, Фонд компенсации потерпевшим, неналоговых поступлений, поступлений от продажи основного капитала, трансфертов, сумм погашения бюджетных кредитов, от продажи финансовых активов государства, займов";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прилагаемый перечень уполномоченных органов, ответственных за взимание поступлений в республиканский бюджет, Фонд поддержки инфраструктуры образования, Национальный фонд Республики Казахстан, Фонд компенсации потерпевшим, а также за возврат из бюджета, Фонда поддержки инфраструктуры образования, Национального фонда Республики Казахстан, Фонда компенсации потерпевшим и (или) зачет излишне (ошибочно) уплаченных сумм в бюджет, Фонд поддержки инфраструктуры образования, Национальный фонд Республики Казахстан, Фонд компенсации потерпевшим, неналоговых поступлений, поступлений от продажи основного капитала, трансфертов, сумм погашения бюджетных кредитов, от продажи финансовых активов государства, займов.";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уполномоченных органов, ответственных за взимание поступлений в республиканский бюджет, за возврат из бюджета, и (или) зачет излишне (ошибочно) уплаченных сумм в бюджет неналоговых поступлений, поступлений от продажи основного капитала, трансфертов, сумм погашения бюджетных кредитов, от продажи финансовых активов государства, займов, утвержденных указанным приказом: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уполномоченных органов, ответственных за взимание поступлений в республиканский бюджет, Фонд поддержки инфраструктуры образования, Национальный фонд Республики Казахстан, Фонд компенсации потерпевшим, а также за возврат из бюджета, Фонда поддержки инфраструктуры образования, Национального фонда Республики Казахстан, Фонда компенсации потерпевшим и (или) зачет излишне (ошибочно) уплаченных сумм в бюджет, Фонд поддержки инфраструктуры образования, Национальный фонд Республики Казахстан, Фонд компенсации потерпевшим, неналоговых поступлений, поступлений от продажи основного капитала, трансфертов, сумм погашения бюджетных кредитов, от продажи финансовых активов государства, займов";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9,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государственные органы, финансируемые из республиканского бюджета, Национальный Банк Республики Казахстан (по согласованию), Министерство юстиции Республики Казахстан (при наличии постановления суда о принудительном исполнении)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центральными государственными органами, их территориальными подразделениями, за исключением поступлений от организаций нефтяного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республиканского бюджета, за исключением поступлений от организаций нефтяного сектора и в Фонд компенсации потерпевшим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центральными государственными органами, их территориальными подразделениями на организации нефтяного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республиканского бюджета, на организации нефтяного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от организаций нефтяного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конфискованного имущества, имущества, безвозмездно перешедшего на основании постановления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 в республиканскую собственность, в том числе товаров и транспортных средств, оформленных в таможенном режиме отказа в пользу государства, за исключением поступлений в Фонд поддержки инфраструктуры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Деньги, поступившие в государственную собственность в результате их конфискации на основании судебного акта, вынесенного по коррупционному правонарушению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Деньги, поступившие в государственную собственность от реализации конфискованного имущества, на основании судебного акта, вынесенного по коррупционному правонарушению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Национального Банка Республики Казахстан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14,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республиканской собственности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депозитам Правительства Республики Казахстан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средств государственных внешних займов на счетах в банках второго уровня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за счет внутренних источников местным исполнительным органам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за счет средств правительственных внешних займов местным исполнительным органам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за счет внутренних источников специализированным организациям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за счет средств правительственных внешних займов специализированным организациям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до 2005 года за счет средств правительственных внешних займов юридическим лицам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физическим лицам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иностранным государствам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оплаченным Правительством Республики Казахстан требованиям по государственным гарантиям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от государственных эмиссионных ценных бумаг, приобретенных на организованном рынке ценных бумаг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находящимся в республиканской собственности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сумм от добровольной сдачи или взыскания незаконно полученного имущества или стоимости незаконно предоставленных услуг лицам, уполномоченным на выполнение государственных функций, или лицам, приравненным к ним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неналоговые поступления в республиканский бюджет, за исключением поступлений от организаций нефтяного сектора, Фонд компенсации потерпевшим и Фонд поддержки инфраструктуры образования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Фонд компенсации потерпевшим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республиканского бюджета местным исполнительным органам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республиканского бюджета специализированным организациям, иностранным государствам, физическим лицам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легализацию имущества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Деньги, безвозмездно передаваемые в государственную собственность от физических и (или) юридических лиц на цели Фонда поддержки инфраструктуры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Деньги, безвозмездно переданные в государственную собственность от физических и (или) юридических 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Деньги, в том числе от реализации имущества, поступающие в доход государства в результате возмещения ущерба, причиненного государству по коррупционному правонарушению или совокупности уголовных правонарушений, если хотя бы одно из них является коррупционным, а также уголовным правонарушениям, расследуемым уполномоченным органом по противодействию коррупции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17, изложить в следующей редакции: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изъятие из областного бюджета Атырауской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изъятие из областного бюджета Мангистауской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изъятие из бюджета города Алматы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изъятие из бюджета города Астаны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областных бюджетов, бюджетов городов республиканского значения, столицы на компенсацию потерь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в республиканский бюджет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Неперечисленная за прошедший год сумма гарантированного трансферта из Национального фонда Республики Казахстан в 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трансферт в республиканский бюджет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</w:tr>
    </w:tbl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налогового и таможенного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 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Национального Банка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энегетики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