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bd27" w14:textId="596b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марта 2023 года № 161. Зарегистрирован в Министерстве юстиции Республики Казахстан 16 марта 2023 года № 32080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 7006)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5"/>
    <w:p>
      <w:pPr>
        <w:spacing w:after="0"/>
        <w:ind w:left="0"/>
        <w:jc w:val="both"/>
      </w:pPr>
      <w:r>
        <w:rPr>
          <w:rFonts w:ascii="Times New Roman"/>
          <w:b w:val="false"/>
          <w:i w:val="false"/>
          <w:color w:val="000000"/>
          <w:sz w:val="28"/>
        </w:rPr>
        <w:t>
      "4. В настоящей Инструкции применяются следующие термины и определения:</w:t>
      </w:r>
    </w:p>
    <w:bookmarkEnd w:id="5"/>
    <w:bookmarkStart w:name="z11" w:id="6"/>
    <w:p>
      <w:pPr>
        <w:spacing w:after="0"/>
        <w:ind w:left="0"/>
        <w:jc w:val="both"/>
      </w:pPr>
      <w:r>
        <w:rPr>
          <w:rFonts w:ascii="Times New Roman"/>
          <w:b w:val="false"/>
          <w:i w:val="false"/>
          <w:color w:val="000000"/>
          <w:sz w:val="28"/>
        </w:rPr>
        <w:t>
      1) абсолютная высота – расстояние по вертикали от среднего уровня моря, до уровня точки или объекта, принятого за точку;</w:t>
      </w:r>
    </w:p>
    <w:bookmarkEnd w:id="6"/>
    <w:bookmarkStart w:name="z12" w:id="7"/>
    <w:p>
      <w:pPr>
        <w:spacing w:after="0"/>
        <w:ind w:left="0"/>
        <w:jc w:val="both"/>
      </w:pPr>
      <w:r>
        <w:rPr>
          <w:rFonts w:ascii="Times New Roman"/>
          <w:b w:val="false"/>
          <w:i w:val="false"/>
          <w:color w:val="000000"/>
          <w:sz w:val="28"/>
        </w:rPr>
        <w:t>
      2) аварийная стадия – общий термин, означающий стадию неопределенности, стадию тревоги или стадию бедствия;</w:t>
      </w:r>
    </w:p>
    <w:bookmarkEnd w:id="7"/>
    <w:bookmarkStart w:name="z13" w:id="8"/>
    <w:p>
      <w:pPr>
        <w:spacing w:after="0"/>
        <w:ind w:left="0"/>
        <w:jc w:val="both"/>
      </w:pPr>
      <w:r>
        <w:rPr>
          <w:rFonts w:ascii="Times New Roman"/>
          <w:b w:val="false"/>
          <w:i w:val="false"/>
          <w:color w:val="000000"/>
          <w:sz w:val="28"/>
        </w:rPr>
        <w:t>
      3) авиационная фиксированная служба – служба электросвязи между определенными фиксированными пунктами, предназначенная прежде всего для обеспечения безопасности аэронавигации, а также регулярности, эффективности и экономичности воздушных сообщений;</w:t>
      </w:r>
    </w:p>
    <w:bookmarkEnd w:id="8"/>
    <w:bookmarkStart w:name="z14" w:id="9"/>
    <w:p>
      <w:pPr>
        <w:spacing w:after="0"/>
        <w:ind w:left="0"/>
        <w:jc w:val="both"/>
      </w:pPr>
      <w:r>
        <w:rPr>
          <w:rFonts w:ascii="Times New Roman"/>
          <w:b w:val="false"/>
          <w:i w:val="false"/>
          <w:color w:val="000000"/>
          <w:sz w:val="28"/>
        </w:rPr>
        <w:t>
      4) авиационная подвижная служба – подвижная служба связи между авиационными станциями и бортовыми станциями или между бортовыми станциями, в которую также входят станции спасательных средств, станции радиомаяков-индикаторов места бедствия, работающие на частотах, назначенных для сообщений о бедствии и аварийных сообщений;</w:t>
      </w:r>
    </w:p>
    <w:bookmarkEnd w:id="9"/>
    <w:bookmarkStart w:name="z15" w:id="10"/>
    <w:p>
      <w:pPr>
        <w:spacing w:after="0"/>
        <w:ind w:left="0"/>
        <w:jc w:val="both"/>
      </w:pPr>
      <w:r>
        <w:rPr>
          <w:rFonts w:ascii="Times New Roman"/>
          <w:b w:val="false"/>
          <w:i w:val="false"/>
          <w:color w:val="000000"/>
          <w:sz w:val="28"/>
        </w:rPr>
        <w:t>
      5) автоматическое зависимое наблюдение – метод наблюдения, в соответствии с которым воздушные суда автоматически предоставляют по линии передачи данных информацию, от бортовых навигационных систем и систем определения местоположения, включая опознавательный индекс воздушного судна, данные о его местоположении в четырех измерениях и, при необходимости, дополнительные данные;</w:t>
      </w:r>
    </w:p>
    <w:bookmarkEnd w:id="10"/>
    <w:bookmarkStart w:name="z16" w:id="11"/>
    <w:p>
      <w:pPr>
        <w:spacing w:after="0"/>
        <w:ind w:left="0"/>
        <w:jc w:val="both"/>
      </w:pPr>
      <w:r>
        <w:rPr>
          <w:rFonts w:ascii="Times New Roman"/>
          <w:b w:val="false"/>
          <w:i w:val="false"/>
          <w:color w:val="000000"/>
          <w:sz w:val="28"/>
        </w:rPr>
        <w:t>
      6)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1"/>
    <w:bookmarkStart w:name="z17" w:id="12"/>
    <w:p>
      <w:pPr>
        <w:spacing w:after="0"/>
        <w:ind w:left="0"/>
        <w:jc w:val="both"/>
      </w:pPr>
      <w:r>
        <w:rPr>
          <w:rFonts w:ascii="Times New Roman"/>
          <w:b w:val="false"/>
          <w:i w:val="false"/>
          <w:color w:val="000000"/>
          <w:sz w:val="28"/>
        </w:rPr>
        <w:t>
      7)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2"/>
    <w:bookmarkStart w:name="z18" w:id="13"/>
    <w:p>
      <w:pPr>
        <w:spacing w:after="0"/>
        <w:ind w:left="0"/>
        <w:jc w:val="both"/>
      </w:pPr>
      <w:r>
        <w:rPr>
          <w:rFonts w:ascii="Times New Roman"/>
          <w:b w:val="false"/>
          <w:i w:val="false"/>
          <w:color w:val="000000"/>
          <w:sz w:val="28"/>
        </w:rPr>
        <w:t>
      8) сигнал бедствия (сообщение об аварийном состоянии в полете) – международный кодовый сигнал (СОС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w:t>
      </w:r>
    </w:p>
    <w:bookmarkEnd w:id="13"/>
    <w:bookmarkStart w:name="z19" w:id="14"/>
    <w:p>
      <w:pPr>
        <w:spacing w:after="0"/>
        <w:ind w:left="0"/>
        <w:jc w:val="both"/>
      </w:pPr>
      <w:r>
        <w:rPr>
          <w:rFonts w:ascii="Times New Roman"/>
          <w:b w:val="false"/>
          <w:i w:val="false"/>
          <w:color w:val="000000"/>
          <w:sz w:val="28"/>
        </w:rPr>
        <w:t>
      9) стадия бедствия (кодовое слово "DETRESFA") – ситуация, характеризующаяся наличием обоснованной уверенности в том, что воздушному судну и находящимся на его борту лицам грозит серьезная и непосредственная опасность или требуется немедленная помощь;</w:t>
      </w:r>
    </w:p>
    <w:bookmarkEnd w:id="14"/>
    <w:bookmarkStart w:name="z20" w:id="15"/>
    <w:p>
      <w:pPr>
        <w:spacing w:after="0"/>
        <w:ind w:left="0"/>
        <w:jc w:val="both"/>
      </w:pPr>
      <w:r>
        <w:rPr>
          <w:rFonts w:ascii="Times New Roman"/>
          <w:b w:val="false"/>
          <w:i w:val="false"/>
          <w:color w:val="000000"/>
          <w:sz w:val="28"/>
        </w:rPr>
        <w:t>
      10) заход на посадку по приборам - заход на посадку и посадка с использованием оборудования для навигационного наведения на основе схемы захода на посадку по приборам. Имеется два метода выполнения захода на посадку:</w:t>
      </w:r>
    </w:p>
    <w:bookmarkEnd w:id="15"/>
    <w:bookmarkStart w:name="z21" w:id="16"/>
    <w:p>
      <w:pPr>
        <w:spacing w:after="0"/>
        <w:ind w:left="0"/>
        <w:jc w:val="both"/>
      </w:pPr>
      <w:r>
        <w:rPr>
          <w:rFonts w:ascii="Times New Roman"/>
          <w:b w:val="false"/>
          <w:i w:val="false"/>
          <w:color w:val="000000"/>
          <w:sz w:val="28"/>
        </w:rPr>
        <w:t>
      двухмерный (2D) заход на посадку по приборам с использованием только бокового навигационного наведения;</w:t>
      </w:r>
    </w:p>
    <w:bookmarkEnd w:id="16"/>
    <w:bookmarkStart w:name="z22" w:id="17"/>
    <w:p>
      <w:pPr>
        <w:spacing w:after="0"/>
        <w:ind w:left="0"/>
        <w:jc w:val="both"/>
      </w:pPr>
      <w:r>
        <w:rPr>
          <w:rFonts w:ascii="Times New Roman"/>
          <w:b w:val="false"/>
          <w:i w:val="false"/>
          <w:color w:val="000000"/>
          <w:sz w:val="28"/>
        </w:rPr>
        <w:t>
      трехмерный (3D) заход на посадку по приборам с использованием как бокового, так и вертикального навигационного наведения.</w:t>
      </w:r>
    </w:p>
    <w:bookmarkEnd w:id="17"/>
    <w:bookmarkStart w:name="z23" w:id="18"/>
    <w:p>
      <w:pPr>
        <w:spacing w:after="0"/>
        <w:ind w:left="0"/>
        <w:jc w:val="both"/>
      </w:pPr>
      <w:r>
        <w:rPr>
          <w:rFonts w:ascii="Times New Roman"/>
          <w:b w:val="false"/>
          <w:i w:val="false"/>
          <w:color w:val="000000"/>
          <w:sz w:val="28"/>
        </w:rPr>
        <w:t>
      Примечание: боковое и вертикальное навигационное наведение представляет собой наведение, обеспечиваемое с помощью либо наземного радионавигационного средства, либо выдаваемых компьютером навигационных данных наземных, спутниковых, автономных навигационных средств или комплекса этих средств;</w:t>
      </w:r>
    </w:p>
    <w:bookmarkEnd w:id="18"/>
    <w:bookmarkStart w:name="z24" w:id="19"/>
    <w:p>
      <w:pPr>
        <w:spacing w:after="0"/>
        <w:ind w:left="0"/>
        <w:jc w:val="both"/>
      </w:pPr>
      <w:r>
        <w:rPr>
          <w:rFonts w:ascii="Times New Roman"/>
          <w:b w:val="false"/>
          <w:i w:val="false"/>
          <w:color w:val="000000"/>
          <w:sz w:val="28"/>
        </w:rPr>
        <w:t>
      11) схема захода на посадку по приборам (сокращенная аббревиатура на английском языке IAP (далее – IAP))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в зоне ожидания или на маршруте;</w:t>
      </w:r>
    </w:p>
    <w:bookmarkEnd w:id="19"/>
    <w:bookmarkStart w:name="z25" w:id="20"/>
    <w:p>
      <w:pPr>
        <w:spacing w:after="0"/>
        <w:ind w:left="0"/>
        <w:jc w:val="both"/>
      </w:pPr>
      <w:r>
        <w:rPr>
          <w:rFonts w:ascii="Times New Roman"/>
          <w:b w:val="false"/>
          <w:i w:val="false"/>
          <w:color w:val="000000"/>
          <w:sz w:val="28"/>
        </w:rPr>
        <w:t>
      12) правила полетов по приборам (далее – ППП) – правила, предусматривающие выполнение полетов по пилотажно-навигационным приборам, контроль и обеспечение органом ОВД установленных интервалов эшелонирования между воздушными судами;</w:t>
      </w:r>
    </w:p>
    <w:bookmarkEnd w:id="20"/>
    <w:bookmarkStart w:name="z26" w:id="21"/>
    <w:p>
      <w:pPr>
        <w:spacing w:after="0"/>
        <w:ind w:left="0"/>
        <w:jc w:val="both"/>
      </w:pPr>
      <w:r>
        <w:rPr>
          <w:rFonts w:ascii="Times New Roman"/>
          <w:b w:val="false"/>
          <w:i w:val="false"/>
          <w:color w:val="000000"/>
          <w:sz w:val="28"/>
        </w:rPr>
        <w:t>
      13) стандартный маршрут вылета по приборам (сокращенная аббревиатура на английском языке SID (далее – SID)) – установленный маршрут вылета по правилам полетов по приборам, от аэродрома или определенной взлетно-посадочной полосы аэродрома до точки выхода из района аэродрома;</w:t>
      </w:r>
    </w:p>
    <w:bookmarkEnd w:id="21"/>
    <w:bookmarkStart w:name="z27" w:id="22"/>
    <w:p>
      <w:pPr>
        <w:spacing w:after="0"/>
        <w:ind w:left="0"/>
        <w:jc w:val="both"/>
      </w:pPr>
      <w:r>
        <w:rPr>
          <w:rFonts w:ascii="Times New Roman"/>
          <w:b w:val="false"/>
          <w:i w:val="false"/>
          <w:color w:val="000000"/>
          <w:sz w:val="28"/>
        </w:rPr>
        <w:t>
      14) стандартный маршрут прибытия по приборам (сокращенная аббревиатура на английском языке STAR (далее – STAR)) – установленный маршрут прибытия по правилам полетов по приборам от точки входа в район аэродрома, до точки в которой начинается полет по опубликованной схеме захода на посадку по приборам;</w:t>
      </w:r>
    </w:p>
    <w:bookmarkEnd w:id="22"/>
    <w:bookmarkStart w:name="z28" w:id="23"/>
    <w:p>
      <w:pPr>
        <w:spacing w:after="0"/>
        <w:ind w:left="0"/>
        <w:jc w:val="both"/>
      </w:pPr>
      <w:r>
        <w:rPr>
          <w:rFonts w:ascii="Times New Roman"/>
          <w:b w:val="false"/>
          <w:i w:val="false"/>
          <w:color w:val="000000"/>
          <w:sz w:val="28"/>
        </w:rPr>
        <w:t>
      15) районное диспетчерское обслуживание – диспетчерское обслуживание контролируемых полетов в диспетчерских районах;</w:t>
      </w:r>
    </w:p>
    <w:bookmarkEnd w:id="23"/>
    <w:bookmarkStart w:name="z29" w:id="24"/>
    <w:p>
      <w:pPr>
        <w:spacing w:after="0"/>
        <w:ind w:left="0"/>
        <w:jc w:val="both"/>
      </w:pPr>
      <w:r>
        <w:rPr>
          <w:rFonts w:ascii="Times New Roman"/>
          <w:b w:val="false"/>
          <w:i w:val="false"/>
          <w:color w:val="000000"/>
          <w:sz w:val="28"/>
        </w:rPr>
        <w:t>
      16) районный диспетчерский пункт (центр) – орган, предназначенный для обеспечения диспетчерского обслуживания контролируемых полетов в районе (районах) ОВД, находящемся (находящихся) под его юрисдикцией;</w:t>
      </w:r>
    </w:p>
    <w:bookmarkEnd w:id="24"/>
    <w:bookmarkStart w:name="z30" w:id="25"/>
    <w:p>
      <w:pPr>
        <w:spacing w:after="0"/>
        <w:ind w:left="0"/>
        <w:jc w:val="both"/>
      </w:pPr>
      <w:r>
        <w:rPr>
          <w:rFonts w:ascii="Times New Roman"/>
          <w:b w:val="false"/>
          <w:i w:val="false"/>
          <w:color w:val="000000"/>
          <w:sz w:val="28"/>
        </w:rPr>
        <w:t>
      17) абсолютная высота перехода – абсолютная высота, на которой или ниже которой положение ВС в вертикальной плоскости дается в величинах абсолютной высоты;</w:t>
      </w:r>
    </w:p>
    <w:bookmarkEnd w:id="25"/>
    <w:bookmarkStart w:name="z31" w:id="26"/>
    <w:p>
      <w:pPr>
        <w:spacing w:after="0"/>
        <w:ind w:left="0"/>
        <w:jc w:val="both"/>
      </w:pPr>
      <w:r>
        <w:rPr>
          <w:rFonts w:ascii="Times New Roman"/>
          <w:b w:val="false"/>
          <w:i w:val="false"/>
          <w:color w:val="000000"/>
          <w:sz w:val="28"/>
        </w:rPr>
        <w:t>
      18) аэроузел – близко расположенные аэродромы, организация и выполнение полетов, на которые требуется специальное согласование и координирование с органами обслуживания и управления воздушным движением;</w:t>
      </w:r>
    </w:p>
    <w:bookmarkEnd w:id="26"/>
    <w:bookmarkStart w:name="z32" w:id="27"/>
    <w:p>
      <w:pPr>
        <w:spacing w:after="0"/>
        <w:ind w:left="0"/>
        <w:jc w:val="both"/>
      </w:pPr>
      <w:r>
        <w:rPr>
          <w:rFonts w:ascii="Times New Roman"/>
          <w:b w:val="false"/>
          <w:i w:val="false"/>
          <w:color w:val="000000"/>
          <w:sz w:val="28"/>
        </w:rPr>
        <w:t>
      19) район аэроузла – часть воздушного пространства установленных размеров с двумя и более близко расположенными аэродромами для организации и выполнения полетов, для которых необходимо специальное согласование и координирование;</w:t>
      </w:r>
    </w:p>
    <w:bookmarkEnd w:id="27"/>
    <w:bookmarkStart w:name="z33" w:id="28"/>
    <w:p>
      <w:pPr>
        <w:spacing w:after="0"/>
        <w:ind w:left="0"/>
        <w:jc w:val="both"/>
      </w:pPr>
      <w:r>
        <w:rPr>
          <w:rFonts w:ascii="Times New Roman"/>
          <w:b w:val="false"/>
          <w:i w:val="false"/>
          <w:color w:val="000000"/>
          <w:sz w:val="28"/>
        </w:rPr>
        <w:t>
      20) индикатор воздушной обстановки – электронный индикатор, на котором отображаются местоположение и движение воздушных судов, а также другая необходимая информация;</w:t>
      </w:r>
    </w:p>
    <w:bookmarkEnd w:id="28"/>
    <w:bookmarkStart w:name="z34" w:id="29"/>
    <w:p>
      <w:pPr>
        <w:spacing w:after="0"/>
        <w:ind w:left="0"/>
        <w:jc w:val="both"/>
      </w:pPr>
      <w:r>
        <w:rPr>
          <w:rFonts w:ascii="Times New Roman"/>
          <w:b w:val="false"/>
          <w:i w:val="false"/>
          <w:color w:val="000000"/>
          <w:sz w:val="28"/>
        </w:rPr>
        <w:t>
      21) сближение воздушных судов – ситуация, в которой, по мнению пилота или персонала органа ОВД, расстояние между воздушными судами (далее – ВС), а также их относительное местоположение и скорость таковы, что безопасность данных ВС может быть поставлена под угрозу, классифицируется следующим образом:</w:t>
      </w:r>
    </w:p>
    <w:bookmarkEnd w:id="29"/>
    <w:bookmarkStart w:name="z35" w:id="30"/>
    <w:p>
      <w:pPr>
        <w:spacing w:after="0"/>
        <w:ind w:left="0"/>
        <w:jc w:val="both"/>
      </w:pPr>
      <w:r>
        <w:rPr>
          <w:rFonts w:ascii="Times New Roman"/>
          <w:b w:val="false"/>
          <w:i w:val="false"/>
          <w:color w:val="000000"/>
          <w:sz w:val="28"/>
        </w:rPr>
        <w:t>
      риск столкновения – категория ситуаций, когда в результате сближения ВС возникала серьезная опасность столкновения;</w:t>
      </w:r>
    </w:p>
    <w:bookmarkEnd w:id="30"/>
    <w:bookmarkStart w:name="z36" w:id="31"/>
    <w:p>
      <w:pPr>
        <w:spacing w:after="0"/>
        <w:ind w:left="0"/>
        <w:jc w:val="both"/>
      </w:pPr>
      <w:r>
        <w:rPr>
          <w:rFonts w:ascii="Times New Roman"/>
          <w:b w:val="false"/>
          <w:i w:val="false"/>
          <w:color w:val="000000"/>
          <w:sz w:val="28"/>
        </w:rPr>
        <w:t>
      безопасность полета не гарантировалась – категория ситуаций, когда в результате сближения ВС безопасность этих ВС могла быть поставлена под угрозу;</w:t>
      </w:r>
    </w:p>
    <w:bookmarkEnd w:id="31"/>
    <w:bookmarkStart w:name="z37" w:id="32"/>
    <w:p>
      <w:pPr>
        <w:spacing w:after="0"/>
        <w:ind w:left="0"/>
        <w:jc w:val="both"/>
      </w:pPr>
      <w:r>
        <w:rPr>
          <w:rFonts w:ascii="Times New Roman"/>
          <w:b w:val="false"/>
          <w:i w:val="false"/>
          <w:color w:val="000000"/>
          <w:sz w:val="28"/>
        </w:rPr>
        <w:t>
      риск столкновения отсутствовал – категория ситуаций, когда в результате сближения ВС не существовало опасности столкновения;</w:t>
      </w:r>
    </w:p>
    <w:bookmarkEnd w:id="32"/>
    <w:bookmarkStart w:name="z38" w:id="33"/>
    <w:p>
      <w:pPr>
        <w:spacing w:after="0"/>
        <w:ind w:left="0"/>
        <w:jc w:val="both"/>
      </w:pPr>
      <w:r>
        <w:rPr>
          <w:rFonts w:ascii="Times New Roman"/>
          <w:b w:val="false"/>
          <w:i w:val="false"/>
          <w:color w:val="000000"/>
          <w:sz w:val="28"/>
        </w:rPr>
        <w:t>
      риск не определен – категория ситуаций со сближением ВС,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и это не позволяет определить степень риска;</w:t>
      </w:r>
    </w:p>
    <w:bookmarkEnd w:id="33"/>
    <w:bookmarkStart w:name="z39" w:id="34"/>
    <w:p>
      <w:pPr>
        <w:spacing w:after="0"/>
        <w:ind w:left="0"/>
        <w:jc w:val="both"/>
      </w:pPr>
      <w:r>
        <w:rPr>
          <w:rFonts w:ascii="Times New Roman"/>
          <w:b w:val="false"/>
          <w:i w:val="false"/>
          <w:color w:val="000000"/>
          <w:sz w:val="28"/>
        </w:rPr>
        <w:t>
      22) опознавательный индекс воздушного судна - группа букв, цифр или их комбинация, которая идентична позывному воздушного судна или представляет собой кодовый эквивалент его позывного для двусторонней связи "воздух – земля" и которая применяется для опознавания воздушного судна в сети наземной связи обслуживания воздушного движения;</w:t>
      </w:r>
    </w:p>
    <w:bookmarkEnd w:id="34"/>
    <w:bookmarkStart w:name="z40" w:id="35"/>
    <w:p>
      <w:pPr>
        <w:spacing w:after="0"/>
        <w:ind w:left="0"/>
        <w:jc w:val="both"/>
      </w:pPr>
      <w:r>
        <w:rPr>
          <w:rFonts w:ascii="Times New Roman"/>
          <w:b w:val="false"/>
          <w:i w:val="false"/>
          <w:color w:val="000000"/>
          <w:sz w:val="28"/>
        </w:rPr>
        <w:t>
      23) район обслуживания воздушного движения (далее – РОВД)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p>
    <w:bookmarkEnd w:id="35"/>
    <w:bookmarkStart w:name="z41" w:id="36"/>
    <w:p>
      <w:pPr>
        <w:spacing w:after="0"/>
        <w:ind w:left="0"/>
        <w:jc w:val="both"/>
      </w:pPr>
      <w:r>
        <w:rPr>
          <w:rFonts w:ascii="Times New Roman"/>
          <w:b w:val="false"/>
          <w:i w:val="false"/>
          <w:color w:val="000000"/>
          <w:sz w:val="28"/>
        </w:rPr>
        <w:t>
      24)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p>
    <w:bookmarkEnd w:id="36"/>
    <w:bookmarkStart w:name="z42" w:id="37"/>
    <w:p>
      <w:pPr>
        <w:spacing w:after="0"/>
        <w:ind w:left="0"/>
        <w:jc w:val="both"/>
      </w:pPr>
      <w:r>
        <w:rPr>
          <w:rFonts w:ascii="Times New Roman"/>
          <w:b w:val="false"/>
          <w:i w:val="false"/>
          <w:color w:val="000000"/>
          <w:sz w:val="28"/>
        </w:rPr>
        <w:t>
      25) должностная инструкция специалиста службы обслуживания воздушного движения – документ, разработанный на основе типовой должностной инструкции применительно к конкретной должности (конкретному лицу) с учетом особенностей данного органа ОВД (специалиста службы ОВД) и условий его работы;</w:t>
      </w:r>
    </w:p>
    <w:bookmarkEnd w:id="37"/>
    <w:bookmarkStart w:name="z43" w:id="38"/>
    <w:p>
      <w:pPr>
        <w:spacing w:after="0"/>
        <w:ind w:left="0"/>
        <w:jc w:val="both"/>
      </w:pPr>
      <w:r>
        <w:rPr>
          <w:rFonts w:ascii="Times New Roman"/>
          <w:b w:val="false"/>
          <w:i w:val="false"/>
          <w:color w:val="000000"/>
          <w:sz w:val="28"/>
        </w:rPr>
        <w:t>
      26) рубеж передачи обслуживания воздушного движения – рубеж, установленный на маршруте руления или на траектории полета воздушного судна, на котором ОВД данного воздушного судна передается от одного органа ОВД другому;</w:t>
      </w:r>
    </w:p>
    <w:bookmarkEnd w:id="38"/>
    <w:bookmarkStart w:name="z44" w:id="39"/>
    <w:p>
      <w:pPr>
        <w:spacing w:after="0"/>
        <w:ind w:left="0"/>
        <w:jc w:val="both"/>
      </w:pPr>
      <w:r>
        <w:rPr>
          <w:rFonts w:ascii="Times New Roman"/>
          <w:b w:val="false"/>
          <w:i w:val="false"/>
          <w:color w:val="000000"/>
          <w:sz w:val="28"/>
        </w:rPr>
        <w:t>
      27) пункт сбора донесений обслуживания воздушного движения – орган обслуживания воздушного движения, создаваемый с целью получения донесений, касающихся обслуживания воздушного движения и планов полета, представляемых перед вылетом.</w:t>
      </w:r>
    </w:p>
    <w:bookmarkEnd w:id="39"/>
    <w:bookmarkStart w:name="z45" w:id="40"/>
    <w:p>
      <w:pPr>
        <w:spacing w:after="0"/>
        <w:ind w:left="0"/>
        <w:jc w:val="both"/>
      </w:pPr>
      <w:r>
        <w:rPr>
          <w:rFonts w:ascii="Times New Roman"/>
          <w:b w:val="false"/>
          <w:i w:val="false"/>
          <w:color w:val="000000"/>
          <w:sz w:val="28"/>
        </w:rPr>
        <w:t>
      Пункт сбора донесений обслуживания воздушного движения может включать функции обслуживания аэронавигационной информацией;</w:t>
      </w:r>
    </w:p>
    <w:bookmarkEnd w:id="40"/>
    <w:bookmarkStart w:name="z46" w:id="41"/>
    <w:p>
      <w:pPr>
        <w:spacing w:after="0"/>
        <w:ind w:left="0"/>
        <w:jc w:val="both"/>
      </w:pPr>
      <w:r>
        <w:rPr>
          <w:rFonts w:ascii="Times New Roman"/>
          <w:b w:val="false"/>
          <w:i w:val="false"/>
          <w:color w:val="000000"/>
          <w:sz w:val="28"/>
        </w:rPr>
        <w:t>
      28) система наблюдения обслуживания воздушного движения – общий термин, под которым понимаются системы ADS-B, ПОРЛ, ВОРЛ или любая другая сопоставимая наземная система, позволяющая опознать воздушное судно;</w:t>
      </w:r>
    </w:p>
    <w:bookmarkEnd w:id="41"/>
    <w:bookmarkStart w:name="z47" w:id="42"/>
    <w:p>
      <w:pPr>
        <w:spacing w:after="0"/>
        <w:ind w:left="0"/>
        <w:jc w:val="both"/>
      </w:pPr>
      <w:r>
        <w:rPr>
          <w:rFonts w:ascii="Times New Roman"/>
          <w:b w:val="false"/>
          <w:i w:val="false"/>
          <w:color w:val="000000"/>
          <w:sz w:val="28"/>
        </w:rPr>
        <w:t>
      29) организация потока воздушного движения (сокращенная аббревиатура на английском языке ATFM (далее – ATFM)) – обслуживание, предоставляемое с целью содействия безопасному, упорядоченному и ускоренному потоку воздушного движения для обеспечения максимально возможного использования пропускной способности системы организации воздушного движения и соответствия объема воздушного движения заявленной пропускной способности;</w:t>
      </w:r>
    </w:p>
    <w:bookmarkEnd w:id="42"/>
    <w:bookmarkStart w:name="z48" w:id="43"/>
    <w:p>
      <w:pPr>
        <w:spacing w:after="0"/>
        <w:ind w:left="0"/>
        <w:jc w:val="both"/>
      </w:pPr>
      <w:r>
        <w:rPr>
          <w:rFonts w:ascii="Times New Roman"/>
          <w:b w:val="false"/>
          <w:i w:val="false"/>
          <w:color w:val="000000"/>
          <w:sz w:val="28"/>
        </w:rPr>
        <w:t>
      30) диспетчерское обслуживание воздушного движения – обслуживание, предоставляемое в контролируемом воздушном пространстве, предназначенное для предотвращения столкновений между воздушными судами, воздушных судов с препятствиями на площади маневрирования, а также для ускорения и регулирования воздушного движения;</w:t>
      </w:r>
    </w:p>
    <w:bookmarkEnd w:id="43"/>
    <w:bookmarkStart w:name="z49" w:id="44"/>
    <w:p>
      <w:pPr>
        <w:spacing w:after="0"/>
        <w:ind w:left="0"/>
        <w:jc w:val="both"/>
      </w:pPr>
      <w:r>
        <w:rPr>
          <w:rFonts w:ascii="Times New Roman"/>
          <w:b w:val="false"/>
          <w:i w:val="false"/>
          <w:color w:val="000000"/>
          <w:sz w:val="28"/>
        </w:rPr>
        <w:t>
      31) интенсивность воздушного движения – количество воздушных судов, проходящих через район ОВД (сектор ОВД, трассу, участок трассы, район аэродрома) в единицу времени;</w:t>
      </w:r>
    </w:p>
    <w:bookmarkEnd w:id="44"/>
    <w:bookmarkStart w:name="z50" w:id="45"/>
    <w:p>
      <w:pPr>
        <w:spacing w:after="0"/>
        <w:ind w:left="0"/>
        <w:jc w:val="both"/>
      </w:pPr>
      <w:r>
        <w:rPr>
          <w:rFonts w:ascii="Times New Roman"/>
          <w:b w:val="false"/>
          <w:i w:val="false"/>
          <w:color w:val="000000"/>
          <w:sz w:val="28"/>
        </w:rPr>
        <w:t>
      32) организация воздушного движения – комплекс мероприятий, направленных на обеспечение безопасных и эффективных полетов воздушных судов и предусматривающих выполнение функций по организации воздушного пространства, организации потоков и обслуживания воздушного движения;</w:t>
      </w:r>
    </w:p>
    <w:bookmarkEnd w:id="45"/>
    <w:bookmarkStart w:name="z51" w:id="46"/>
    <w:p>
      <w:pPr>
        <w:spacing w:after="0"/>
        <w:ind w:left="0"/>
        <w:jc w:val="both"/>
      </w:pPr>
      <w:r>
        <w:rPr>
          <w:rFonts w:ascii="Times New Roman"/>
          <w:b w:val="false"/>
          <w:i w:val="false"/>
          <w:color w:val="000000"/>
          <w:sz w:val="28"/>
        </w:rPr>
        <w:t>
      33) плотность воздушного движения – количество воздушных судов, находящихся одновременно в единице объема воздушного пространства (на воздушной трассе, заданном эшелоне, в зоне (районе) или секторе ОВД);</w:t>
      </w:r>
    </w:p>
    <w:bookmarkEnd w:id="46"/>
    <w:bookmarkStart w:name="z52" w:id="47"/>
    <w:p>
      <w:pPr>
        <w:spacing w:after="0"/>
        <w:ind w:left="0"/>
        <w:jc w:val="both"/>
      </w:pPr>
      <w:r>
        <w:rPr>
          <w:rFonts w:ascii="Times New Roman"/>
          <w:b w:val="false"/>
          <w:i w:val="false"/>
          <w:color w:val="000000"/>
          <w:sz w:val="28"/>
        </w:rPr>
        <w:t>
      34)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47"/>
    <w:bookmarkStart w:name="z53" w:id="48"/>
    <w:p>
      <w:pPr>
        <w:spacing w:after="0"/>
        <w:ind w:left="0"/>
        <w:jc w:val="both"/>
      </w:pPr>
      <w:r>
        <w:rPr>
          <w:rFonts w:ascii="Times New Roman"/>
          <w:b w:val="false"/>
          <w:i w:val="false"/>
          <w:color w:val="000000"/>
          <w:sz w:val="28"/>
        </w:rPr>
        <w:t>
      35) аэродромный диспетчерский пункт – орган, предназначенный для обеспечения диспетчерского обслуживания аэродромного движения;</w:t>
      </w:r>
    </w:p>
    <w:bookmarkEnd w:id="48"/>
    <w:bookmarkStart w:name="z54" w:id="49"/>
    <w:p>
      <w:pPr>
        <w:spacing w:after="0"/>
        <w:ind w:left="0"/>
        <w:jc w:val="both"/>
      </w:pPr>
      <w:r>
        <w:rPr>
          <w:rFonts w:ascii="Times New Roman"/>
          <w:b w:val="false"/>
          <w:i w:val="false"/>
          <w:color w:val="000000"/>
          <w:sz w:val="28"/>
        </w:rPr>
        <w:t>
      36) атмосферное давление на аэродроме (сокращенная аббревиатура на английском языке QFE (далее – QFE)) – значение атмосферного давления в миллиметрах ртутного столба (далее – мм.рт.ст.), в миллибарах (далее – мбар) или гектопаскалях (далее – гПа) на уровне порога взлетно-посадочной полосы;</w:t>
      </w:r>
    </w:p>
    <w:bookmarkEnd w:id="49"/>
    <w:bookmarkStart w:name="z55" w:id="50"/>
    <w:p>
      <w:pPr>
        <w:spacing w:after="0"/>
        <w:ind w:left="0"/>
        <w:jc w:val="both"/>
      </w:pPr>
      <w:r>
        <w:rPr>
          <w:rFonts w:ascii="Times New Roman"/>
          <w:b w:val="false"/>
          <w:i w:val="false"/>
          <w:color w:val="000000"/>
          <w:sz w:val="28"/>
        </w:rPr>
        <w:t>
      37) аэродромное диспетчерское обслуживание – диспетчерское обслуживание аэродромного движения;</w:t>
      </w:r>
    </w:p>
    <w:bookmarkEnd w:id="50"/>
    <w:bookmarkStart w:name="z56" w:id="51"/>
    <w:p>
      <w:pPr>
        <w:spacing w:after="0"/>
        <w:ind w:left="0"/>
        <w:jc w:val="both"/>
      </w:pPr>
      <w:r>
        <w:rPr>
          <w:rFonts w:ascii="Times New Roman"/>
          <w:b w:val="false"/>
          <w:i w:val="false"/>
          <w:color w:val="000000"/>
          <w:sz w:val="28"/>
        </w:rPr>
        <w:t>
      38) превышение аэродрома – абсолютное превышение самой высокой точки посадочной площади;</w:t>
      </w:r>
    </w:p>
    <w:bookmarkEnd w:id="51"/>
    <w:bookmarkStart w:name="z57" w:id="52"/>
    <w:p>
      <w:pPr>
        <w:spacing w:after="0"/>
        <w:ind w:left="0"/>
        <w:jc w:val="both"/>
      </w:pPr>
      <w:r>
        <w:rPr>
          <w:rFonts w:ascii="Times New Roman"/>
          <w:b w:val="false"/>
          <w:i w:val="false"/>
          <w:color w:val="000000"/>
          <w:sz w:val="28"/>
        </w:rPr>
        <w:t>
      39) минимум аэродрома – минимально допустимые значения видимости (видимости на взлетно-посадочной полосе), высоты нижней границы облаков (вертикальной видимости), при которых на данном аэродроме разрешается выполнять взлет или посадку воздушного судна данного типа;</w:t>
      </w:r>
    </w:p>
    <w:bookmarkEnd w:id="52"/>
    <w:bookmarkStart w:name="z58" w:id="53"/>
    <w:p>
      <w:pPr>
        <w:spacing w:after="0"/>
        <w:ind w:left="0"/>
        <w:jc w:val="both"/>
      </w:pPr>
      <w:r>
        <w:rPr>
          <w:rFonts w:ascii="Times New Roman"/>
          <w:b w:val="false"/>
          <w:i w:val="false"/>
          <w:color w:val="000000"/>
          <w:sz w:val="28"/>
        </w:rPr>
        <w:t>
      40)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w:t>
      </w:r>
    </w:p>
    <w:bookmarkEnd w:id="53"/>
    <w:bookmarkStart w:name="z59" w:id="54"/>
    <w:p>
      <w:pPr>
        <w:spacing w:after="0"/>
        <w:ind w:left="0"/>
        <w:jc w:val="both"/>
      </w:pPr>
      <w:r>
        <w:rPr>
          <w:rFonts w:ascii="Times New Roman"/>
          <w:b w:val="false"/>
          <w:i w:val="false"/>
          <w:color w:val="000000"/>
          <w:sz w:val="28"/>
        </w:rPr>
        <w:t>
      41) буквопечатающая связь – связь, обеспечивающая на каждом терминале цепи постоянную, автоматически печатаемую запись всех сообщений;</w:t>
      </w:r>
    </w:p>
    <w:bookmarkEnd w:id="54"/>
    <w:bookmarkStart w:name="z60" w:id="55"/>
    <w:p>
      <w:pPr>
        <w:spacing w:after="0"/>
        <w:ind w:left="0"/>
        <w:jc w:val="both"/>
      </w:pPr>
      <w:r>
        <w:rPr>
          <w:rFonts w:ascii="Times New Roman"/>
          <w:b w:val="false"/>
          <w:i w:val="false"/>
          <w:color w:val="000000"/>
          <w:sz w:val="28"/>
        </w:rPr>
        <w:t>
      42) курс – направление, в котором находится продольная ось воздушного судна, выраженное обычно в градусах угла, отсчитываемого от северного направления (истинного, магнитного, компасного или условного меридианов);</w:t>
      </w:r>
    </w:p>
    <w:bookmarkEnd w:id="55"/>
    <w:bookmarkStart w:name="z61" w:id="56"/>
    <w:p>
      <w:pPr>
        <w:spacing w:after="0"/>
        <w:ind w:left="0"/>
        <w:jc w:val="both"/>
      </w:pPr>
      <w:r>
        <w:rPr>
          <w:rFonts w:ascii="Times New Roman"/>
          <w:b w:val="false"/>
          <w:i w:val="false"/>
          <w:color w:val="000000"/>
          <w:sz w:val="28"/>
        </w:rPr>
        <w:t>
      43) потеря ориентировки – обстановка, при которой пилот (экипаж) не может определить свое местонахождение с точностью, необходимой для определения направления полета в целях выполнения задания на полет;</w:t>
      </w:r>
    </w:p>
    <w:bookmarkEnd w:id="56"/>
    <w:bookmarkStart w:name="z62" w:id="57"/>
    <w:p>
      <w:pPr>
        <w:spacing w:after="0"/>
        <w:ind w:left="0"/>
        <w:jc w:val="both"/>
      </w:pPr>
      <w:r>
        <w:rPr>
          <w:rFonts w:ascii="Times New Roman"/>
          <w:b w:val="false"/>
          <w:i w:val="false"/>
          <w:color w:val="000000"/>
          <w:sz w:val="28"/>
        </w:rPr>
        <w:t>
      44) контролируемый аэродром – аэродром, на котором обеспечивается диспетчерское обслуживание аэродромного движения;</w:t>
      </w:r>
    </w:p>
    <w:bookmarkEnd w:id="57"/>
    <w:bookmarkStart w:name="z63" w:id="58"/>
    <w:p>
      <w:pPr>
        <w:spacing w:after="0"/>
        <w:ind w:left="0"/>
        <w:jc w:val="both"/>
      </w:pPr>
      <w:r>
        <w:rPr>
          <w:rFonts w:ascii="Times New Roman"/>
          <w:b w:val="false"/>
          <w:i w:val="false"/>
          <w:color w:val="000000"/>
          <w:sz w:val="28"/>
        </w:rPr>
        <w:t>
      45) контролируемый полет – полет, который выполняется в контролируемом воздушном пространстве при наличии диспетчерского разрешения и обеспечивается диспетчерским обслуживанием;</w:t>
      </w:r>
    </w:p>
    <w:bookmarkEnd w:id="58"/>
    <w:bookmarkStart w:name="z64" w:id="59"/>
    <w:p>
      <w:pPr>
        <w:spacing w:after="0"/>
        <w:ind w:left="0"/>
        <w:jc w:val="both"/>
      </w:pPr>
      <w:r>
        <w:rPr>
          <w:rFonts w:ascii="Times New Roman"/>
          <w:b w:val="false"/>
          <w:i w:val="false"/>
          <w:color w:val="000000"/>
          <w:sz w:val="28"/>
        </w:rPr>
        <w:t>
      46) неконтролируемый аэродром – аэродром (за исключением временного аэродрома), на котором не организованно аэродромное диспетчерское обслуживание;</w:t>
      </w:r>
    </w:p>
    <w:bookmarkEnd w:id="59"/>
    <w:bookmarkStart w:name="z65" w:id="60"/>
    <w:p>
      <w:pPr>
        <w:spacing w:after="0"/>
        <w:ind w:left="0"/>
        <w:jc w:val="both"/>
      </w:pPr>
      <w:r>
        <w:rPr>
          <w:rFonts w:ascii="Times New Roman"/>
          <w:b w:val="false"/>
          <w:i w:val="false"/>
          <w:color w:val="000000"/>
          <w:sz w:val="28"/>
        </w:rPr>
        <w:t>
      47) альтернативный маршрут – маршрут, который выбирается эксплуатантами воздушных судов в случаях, когда основной маршрут закрыт, или когда на нем введены ограничения;</w:t>
      </w:r>
    </w:p>
    <w:bookmarkEnd w:id="60"/>
    <w:bookmarkStart w:name="z66" w:id="61"/>
    <w:p>
      <w:pPr>
        <w:spacing w:after="0"/>
        <w:ind w:left="0"/>
        <w:jc w:val="both"/>
      </w:pPr>
      <w:r>
        <w:rPr>
          <w:rFonts w:ascii="Times New Roman"/>
          <w:b w:val="false"/>
          <w:i w:val="false"/>
          <w:color w:val="000000"/>
          <w:sz w:val="28"/>
        </w:rPr>
        <w:t>
      48) барометрическая высота – высота полета относительно изобарической поверхности атмосферного давления, установленного на шкале барометрического высотомера;</w:t>
      </w:r>
    </w:p>
    <w:bookmarkEnd w:id="61"/>
    <w:bookmarkStart w:name="z67" w:id="62"/>
    <w:p>
      <w:pPr>
        <w:spacing w:after="0"/>
        <w:ind w:left="0"/>
        <w:jc w:val="both"/>
      </w:pPr>
      <w:r>
        <w:rPr>
          <w:rFonts w:ascii="Times New Roman"/>
          <w:b w:val="false"/>
          <w:i w:val="false"/>
          <w:color w:val="000000"/>
          <w:sz w:val="28"/>
        </w:rPr>
        <w:t>
      49) аэродром назначения – аэродром, указанный в плане полета и в задании на полет как аэродром намеченной посадки;</w:t>
      </w:r>
    </w:p>
    <w:bookmarkEnd w:id="62"/>
    <w:bookmarkStart w:name="z68" w:id="63"/>
    <w:p>
      <w:pPr>
        <w:spacing w:after="0"/>
        <w:ind w:left="0"/>
        <w:jc w:val="both"/>
      </w:pPr>
      <w:r>
        <w:rPr>
          <w:rFonts w:ascii="Times New Roman"/>
          <w:b w:val="false"/>
          <w:i w:val="false"/>
          <w:color w:val="000000"/>
          <w:sz w:val="28"/>
        </w:rPr>
        <w:t>
      50) первичный радиолокатор – радиолокационная система, использующая отраженные сигналы;</w:t>
      </w:r>
    </w:p>
    <w:bookmarkEnd w:id="63"/>
    <w:bookmarkStart w:name="z69" w:id="64"/>
    <w:p>
      <w:pPr>
        <w:spacing w:after="0"/>
        <w:ind w:left="0"/>
        <w:jc w:val="both"/>
      </w:pPr>
      <w:r>
        <w:rPr>
          <w:rFonts w:ascii="Times New Roman"/>
          <w:b w:val="false"/>
          <w:i w:val="false"/>
          <w:color w:val="000000"/>
          <w:sz w:val="28"/>
        </w:rPr>
        <w:t>
      51) стадия неопределенности (кодовое слово "INCERFA") – ситуация, характеризующаяся наличием неуверенности относительно безопасности воздушного судна и находящихся на его борту лиц;</w:t>
      </w:r>
    </w:p>
    <w:bookmarkEnd w:id="64"/>
    <w:bookmarkStart w:name="z70" w:id="65"/>
    <w:p>
      <w:pPr>
        <w:spacing w:after="0"/>
        <w:ind w:left="0"/>
        <w:jc w:val="both"/>
      </w:pPr>
      <w:r>
        <w:rPr>
          <w:rFonts w:ascii="Times New Roman"/>
          <w:b w:val="false"/>
          <w:i w:val="false"/>
          <w:color w:val="000000"/>
          <w:sz w:val="28"/>
        </w:rPr>
        <w:t>
      52) эшелонирование продольное – рассредоточение воздушных судов на одной высоте на установленные интервалы по времени или расстоянию вдоль линии пути;</w:t>
      </w:r>
    </w:p>
    <w:bookmarkEnd w:id="65"/>
    <w:bookmarkStart w:name="z71" w:id="66"/>
    <w:p>
      <w:pPr>
        <w:spacing w:after="0"/>
        <w:ind w:left="0"/>
        <w:jc w:val="both"/>
      </w:pPr>
      <w:r>
        <w:rPr>
          <w:rFonts w:ascii="Times New Roman"/>
          <w:b w:val="false"/>
          <w:i w:val="false"/>
          <w:color w:val="000000"/>
          <w:sz w:val="28"/>
        </w:rPr>
        <w:t>
      53) высота нижней границы облаков (далее – ВНГО) – расстояние по вертикали между поверхностью суши (воды) и нижней границей самого низкого слоя облаков. Когда нижнюю границу облаков определить невозможно, следует применять значение вертикальной видимости;</w:t>
      </w:r>
    </w:p>
    <w:bookmarkEnd w:id="66"/>
    <w:bookmarkStart w:name="z72" w:id="67"/>
    <w:p>
      <w:pPr>
        <w:spacing w:after="0"/>
        <w:ind w:left="0"/>
        <w:jc w:val="both"/>
      </w:pPr>
      <w:r>
        <w:rPr>
          <w:rFonts w:ascii="Times New Roman"/>
          <w:b w:val="false"/>
          <w:i w:val="false"/>
          <w:color w:val="000000"/>
          <w:sz w:val="28"/>
        </w:rPr>
        <w:t>
      54) эшелонирование боковое – рассредоточение воздушных судов на одной высоте на установленные интервалы по расстоянию или угловому смещению между их линиями пути;</w:t>
      </w:r>
    </w:p>
    <w:bookmarkEnd w:id="67"/>
    <w:bookmarkStart w:name="z73" w:id="68"/>
    <w:p>
      <w:pPr>
        <w:spacing w:after="0"/>
        <w:ind w:left="0"/>
        <w:jc w:val="both"/>
      </w:pPr>
      <w:r>
        <w:rPr>
          <w:rFonts w:ascii="Times New Roman"/>
          <w:b w:val="false"/>
          <w:i w:val="false"/>
          <w:color w:val="000000"/>
          <w:sz w:val="28"/>
        </w:rPr>
        <w:t>
      55)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системы наблюдения;</w:t>
      </w:r>
    </w:p>
    <w:bookmarkEnd w:id="68"/>
    <w:bookmarkStart w:name="z74" w:id="69"/>
    <w:p>
      <w:pPr>
        <w:spacing w:after="0"/>
        <w:ind w:left="0"/>
        <w:jc w:val="both"/>
      </w:pPr>
      <w:r>
        <w:rPr>
          <w:rFonts w:ascii="Times New Roman"/>
          <w:b w:val="false"/>
          <w:i w:val="false"/>
          <w:color w:val="000000"/>
          <w:sz w:val="28"/>
        </w:rPr>
        <w:t>
      56) глиссада – профиль снижения воздушного судна, установленный для вертикального наведения на конечном этапе захода на посадку;</w:t>
      </w:r>
    </w:p>
    <w:bookmarkEnd w:id="69"/>
    <w:bookmarkStart w:name="z75" w:id="70"/>
    <w:p>
      <w:pPr>
        <w:spacing w:after="0"/>
        <w:ind w:left="0"/>
        <w:jc w:val="both"/>
      </w:pPr>
      <w:r>
        <w:rPr>
          <w:rFonts w:ascii="Times New Roman"/>
          <w:b w:val="false"/>
          <w:i w:val="false"/>
          <w:color w:val="000000"/>
          <w:sz w:val="28"/>
        </w:rPr>
        <w:t>
      57) стадия тревоги (кодовое слово "ALERFA") – ситуация, при которой существует опасение за безопасность воздушного судна и находящихся на его борту лиц;</w:t>
      </w:r>
    </w:p>
    <w:bookmarkEnd w:id="70"/>
    <w:bookmarkStart w:name="z76" w:id="71"/>
    <w:p>
      <w:pPr>
        <w:spacing w:after="0"/>
        <w:ind w:left="0"/>
        <w:jc w:val="both"/>
      </w:pPr>
      <w:r>
        <w:rPr>
          <w:rFonts w:ascii="Times New Roman"/>
          <w:b w:val="false"/>
          <w:i w:val="false"/>
          <w:color w:val="000000"/>
          <w:sz w:val="28"/>
        </w:rPr>
        <w:t>
      58) время отдыха – установленный непрерывный период времени после и/или до периодов рабочего (служебного) времени, в течение которого специалист ОВД освобожден от исполнения всех должностных (служебных) обязанностей и который он может использовать по своему усмотрению;</w:t>
      </w:r>
    </w:p>
    <w:bookmarkEnd w:id="71"/>
    <w:bookmarkStart w:name="z77" w:id="72"/>
    <w:p>
      <w:pPr>
        <w:spacing w:after="0"/>
        <w:ind w:left="0"/>
        <w:jc w:val="both"/>
      </w:pPr>
      <w:r>
        <w:rPr>
          <w:rFonts w:ascii="Times New Roman"/>
          <w:b w:val="false"/>
          <w:i w:val="false"/>
          <w:color w:val="000000"/>
          <w:sz w:val="28"/>
        </w:rPr>
        <w:t>
      59) связь по линии передачи данных – вид связи, предназначенный для обмена сообщениями по линии передачи данных;</w:t>
      </w:r>
    </w:p>
    <w:bookmarkEnd w:id="72"/>
    <w:bookmarkStart w:name="z78" w:id="73"/>
    <w:p>
      <w:pPr>
        <w:spacing w:after="0"/>
        <w:ind w:left="0"/>
        <w:jc w:val="both"/>
      </w:pPr>
      <w:r>
        <w:rPr>
          <w:rFonts w:ascii="Times New Roman"/>
          <w:b w:val="false"/>
          <w:i w:val="false"/>
          <w:color w:val="000000"/>
          <w:sz w:val="28"/>
        </w:rPr>
        <w:t>
      60) связь "диспетчер – пилот" по линии передачи данных (сокращенная аббревиатура на английском языке CPDLC (далее – CPDLC)) – средство связи между диспетчером и пилотом в целях обслуживания воздушного движения с использованием линии передачи данных;</w:t>
      </w:r>
    </w:p>
    <w:bookmarkEnd w:id="73"/>
    <w:bookmarkStart w:name="z79" w:id="74"/>
    <w:p>
      <w:pPr>
        <w:spacing w:after="0"/>
        <w:ind w:left="0"/>
        <w:jc w:val="both"/>
      </w:pPr>
      <w:r>
        <w:rPr>
          <w:rFonts w:ascii="Times New Roman"/>
          <w:b w:val="false"/>
          <w:i w:val="false"/>
          <w:color w:val="000000"/>
          <w:sz w:val="28"/>
        </w:rPr>
        <w:t>
      61)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74"/>
    <w:bookmarkStart w:name="z80" w:id="75"/>
    <w:p>
      <w:pPr>
        <w:spacing w:after="0"/>
        <w:ind w:left="0"/>
        <w:jc w:val="both"/>
      </w:pPr>
      <w:r>
        <w:rPr>
          <w:rFonts w:ascii="Times New Roman"/>
          <w:b w:val="false"/>
          <w:i w:val="false"/>
          <w:color w:val="000000"/>
          <w:sz w:val="28"/>
        </w:rPr>
        <w:t>
      62) диспетчерская информация – информация, передаваемая органом ОВД экипажу воздушного судна о метеорологических условиях, воздушной обстановке, работе радиотехнических и электротехнических средств, состоянии аэродромов и другие сведения, необходимые для выполнения полета;</w:t>
      </w:r>
    </w:p>
    <w:bookmarkEnd w:id="75"/>
    <w:bookmarkStart w:name="z81" w:id="76"/>
    <w:p>
      <w:pPr>
        <w:spacing w:after="0"/>
        <w:ind w:left="0"/>
        <w:jc w:val="both"/>
      </w:pPr>
      <w:r>
        <w:rPr>
          <w:rFonts w:ascii="Times New Roman"/>
          <w:b w:val="false"/>
          <w:i w:val="false"/>
          <w:color w:val="000000"/>
          <w:sz w:val="28"/>
        </w:rPr>
        <w:t>
      63) диспетчерский район (CTА) – контролируемое воздушное пространство, простирающееся вверх от установленной над земной поверхностью границы;</w:t>
      </w:r>
    </w:p>
    <w:bookmarkEnd w:id="76"/>
    <w:bookmarkStart w:name="z82" w:id="77"/>
    <w:p>
      <w:pPr>
        <w:spacing w:after="0"/>
        <w:ind w:left="0"/>
        <w:jc w:val="both"/>
      </w:pPr>
      <w:r>
        <w:rPr>
          <w:rFonts w:ascii="Times New Roman"/>
          <w:b w:val="false"/>
          <w:i w:val="false"/>
          <w:color w:val="000000"/>
          <w:sz w:val="28"/>
        </w:rPr>
        <w:t>
      64) диспетчерское указание – указание органа ОВД пилоту (экипажу) воздушного судна, связанное с выполнением задания на полет и обязательное для исполнения;</w:t>
      </w:r>
    </w:p>
    <w:bookmarkEnd w:id="77"/>
    <w:bookmarkStart w:name="z83" w:id="78"/>
    <w:p>
      <w:pPr>
        <w:spacing w:after="0"/>
        <w:ind w:left="0"/>
        <w:jc w:val="both"/>
      </w:pPr>
      <w:r>
        <w:rPr>
          <w:rFonts w:ascii="Times New Roman"/>
          <w:b w:val="false"/>
          <w:i w:val="false"/>
          <w:color w:val="000000"/>
          <w:sz w:val="28"/>
        </w:rPr>
        <w:t>
      65) диспетчерское разрешение – разрешение, выдаваемое органом ОВД экипажу воздушного судна, связанное с выполнением полета и обоснованное соответствующими условиями и установленными правилами полетов;</w:t>
      </w:r>
    </w:p>
    <w:bookmarkEnd w:id="78"/>
    <w:bookmarkStart w:name="z84" w:id="79"/>
    <w:p>
      <w:pPr>
        <w:spacing w:after="0"/>
        <w:ind w:left="0"/>
        <w:jc w:val="both"/>
      </w:pPr>
      <w:r>
        <w:rPr>
          <w:rFonts w:ascii="Times New Roman"/>
          <w:b w:val="false"/>
          <w:i w:val="false"/>
          <w:color w:val="000000"/>
          <w:sz w:val="28"/>
        </w:rPr>
        <w:t>
      66) диспетчерская рекомендация – рекомендация экипажу воздушного судна по принятию мер, касающихся выполнения полета, используемая по усмотрению экипажа;</w:t>
      </w:r>
    </w:p>
    <w:bookmarkEnd w:id="79"/>
    <w:bookmarkStart w:name="z85" w:id="80"/>
    <w:p>
      <w:pPr>
        <w:spacing w:after="0"/>
        <w:ind w:left="0"/>
        <w:jc w:val="both"/>
      </w:pPr>
      <w:r>
        <w:rPr>
          <w:rFonts w:ascii="Times New Roman"/>
          <w:b w:val="false"/>
          <w:i w:val="false"/>
          <w:color w:val="000000"/>
          <w:sz w:val="28"/>
        </w:rPr>
        <w:t>
      67) особый случай – ситуация, возникающая в результате внезапного отказа авиационной техники или попадание воздушного судна в условия, требующие от экипажа выполнения нестандартных действий для обеспечения безопасности воздушного судна и пассажиров;</w:t>
      </w:r>
    </w:p>
    <w:bookmarkEnd w:id="80"/>
    <w:bookmarkStart w:name="z86" w:id="81"/>
    <w:p>
      <w:pPr>
        <w:spacing w:after="0"/>
        <w:ind w:left="0"/>
        <w:jc w:val="both"/>
      </w:pPr>
      <w:r>
        <w:rPr>
          <w:rFonts w:ascii="Times New Roman"/>
          <w:b w:val="false"/>
          <w:i w:val="false"/>
          <w:color w:val="000000"/>
          <w:sz w:val="28"/>
        </w:rPr>
        <w:t>
      68) расчетное время прибытия:</w:t>
      </w:r>
    </w:p>
    <w:bookmarkEnd w:id="81"/>
    <w:bookmarkStart w:name="z87" w:id="82"/>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82"/>
    <w:bookmarkStart w:name="z88" w:id="83"/>
    <w:p>
      <w:pPr>
        <w:spacing w:after="0"/>
        <w:ind w:left="0"/>
        <w:jc w:val="both"/>
      </w:pPr>
      <w:r>
        <w:rPr>
          <w:rFonts w:ascii="Times New Roman"/>
          <w:b w:val="false"/>
          <w:i w:val="false"/>
          <w:color w:val="000000"/>
          <w:sz w:val="28"/>
        </w:rPr>
        <w:t>
      при выполнении полетов по ПВП – расчетное время прибытия воздушного судна в точку над аэродромом;</w:t>
      </w:r>
    </w:p>
    <w:bookmarkEnd w:id="83"/>
    <w:bookmarkStart w:name="z89" w:id="84"/>
    <w:p>
      <w:pPr>
        <w:spacing w:after="0"/>
        <w:ind w:left="0"/>
        <w:jc w:val="both"/>
      </w:pPr>
      <w:r>
        <w:rPr>
          <w:rFonts w:ascii="Times New Roman"/>
          <w:b w:val="false"/>
          <w:i w:val="false"/>
          <w:color w:val="000000"/>
          <w:sz w:val="28"/>
        </w:rPr>
        <w:t>
      69) диспетчерское обслуживание подхода – диспетчерское обслуживание полетов, которые связаны с прибытием и вылетом воздушных судов с аэродромов (вертодромов);</w:t>
      </w:r>
    </w:p>
    <w:bookmarkEnd w:id="84"/>
    <w:bookmarkStart w:name="z90" w:id="85"/>
    <w:p>
      <w:pPr>
        <w:spacing w:after="0"/>
        <w:ind w:left="0"/>
        <w:jc w:val="both"/>
      </w:pPr>
      <w:r>
        <w:rPr>
          <w:rFonts w:ascii="Times New Roman"/>
          <w:b w:val="false"/>
          <w:i w:val="false"/>
          <w:color w:val="000000"/>
          <w:sz w:val="28"/>
        </w:rPr>
        <w:t>
      70) диспетчерский пункт подхода – диспетчерский пункт, с которого орган ОВД обеспечивает диспетчерское обслуживание контролируемых полетов воздушных судов, прибывающих на один или несколько аэродромов или вылетающих с них;</w:t>
      </w:r>
    </w:p>
    <w:bookmarkEnd w:id="85"/>
    <w:bookmarkStart w:name="z91" w:id="86"/>
    <w:p>
      <w:pPr>
        <w:spacing w:after="0"/>
        <w:ind w:left="0"/>
        <w:jc w:val="both"/>
      </w:pPr>
      <w:r>
        <w:rPr>
          <w:rFonts w:ascii="Times New Roman"/>
          <w:b w:val="false"/>
          <w:i w:val="false"/>
          <w:color w:val="000000"/>
          <w:sz w:val="28"/>
        </w:rPr>
        <w:t>
      71)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ВС ответчиком для систем наблюдения, эксплуатируемым в соответствии с установленными процедурами;</w:t>
      </w:r>
    </w:p>
    <w:bookmarkEnd w:id="86"/>
    <w:bookmarkStart w:name="z92" w:id="87"/>
    <w:p>
      <w:pPr>
        <w:spacing w:after="0"/>
        <w:ind w:left="0"/>
        <w:jc w:val="both"/>
      </w:pPr>
      <w:r>
        <w:rPr>
          <w:rFonts w:ascii="Times New Roman"/>
          <w:b w:val="false"/>
          <w:i w:val="false"/>
          <w:color w:val="000000"/>
          <w:sz w:val="28"/>
        </w:rPr>
        <w:t>
      72) сигнал срочности (ЬЬЬ – телеграфный, "PAN PAN" – радиотелефонный) – международный сигнал, передаваемый в случаях возможной опасности для воздушного судна и находящихся на нем пассажиров и экипажа;</w:t>
      </w:r>
    </w:p>
    <w:bookmarkEnd w:id="87"/>
    <w:bookmarkStart w:name="z93" w:id="88"/>
    <w:p>
      <w:pPr>
        <w:spacing w:after="0"/>
        <w:ind w:left="0"/>
        <w:jc w:val="both"/>
      </w:pPr>
      <w:r>
        <w:rPr>
          <w:rFonts w:ascii="Times New Roman"/>
          <w:b w:val="false"/>
          <w:i w:val="false"/>
          <w:color w:val="000000"/>
          <w:sz w:val="28"/>
        </w:rPr>
        <w:t>
      73) линия пути – проекция траектории полета воздушного судна 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bookmarkEnd w:id="88"/>
    <w:bookmarkStart w:name="z94" w:id="89"/>
    <w:p>
      <w:pPr>
        <w:spacing w:after="0"/>
        <w:ind w:left="0"/>
        <w:jc w:val="both"/>
      </w:pPr>
      <w:r>
        <w:rPr>
          <w:rFonts w:ascii="Times New Roman"/>
          <w:b w:val="false"/>
          <w:i w:val="false"/>
          <w:color w:val="000000"/>
          <w:sz w:val="28"/>
        </w:rPr>
        <w:t>
      74) рабочее место – специальное оборудованное помещение либо иное оснащенное место, удовлетворяющие требованиям по предоставлению персоналом ОВД всех видов обслуживания воздушного движения либо его части;</w:t>
      </w:r>
    </w:p>
    <w:bookmarkEnd w:id="89"/>
    <w:bookmarkStart w:name="z95" w:id="90"/>
    <w:p>
      <w:pPr>
        <w:spacing w:after="0"/>
        <w:ind w:left="0"/>
        <w:jc w:val="both"/>
      </w:pPr>
      <w:r>
        <w:rPr>
          <w:rFonts w:ascii="Times New Roman"/>
          <w:b w:val="false"/>
          <w:i w:val="false"/>
          <w:color w:val="000000"/>
          <w:sz w:val="28"/>
        </w:rPr>
        <w:t>
      75) время нахождения на рабочем месте (непосредственное ОВД) - период времени, в течение которого специалист ОВД, находясь на рабочем месте, осуществляет полномочия, в рамках своей компетенции и в соответствии с должностной инструкцией;</w:t>
      </w:r>
    </w:p>
    <w:bookmarkEnd w:id="90"/>
    <w:bookmarkStart w:name="z96" w:id="91"/>
    <w:p>
      <w:pPr>
        <w:spacing w:after="0"/>
        <w:ind w:left="0"/>
        <w:jc w:val="both"/>
      </w:pPr>
      <w:r>
        <w:rPr>
          <w:rFonts w:ascii="Times New Roman"/>
          <w:b w:val="false"/>
          <w:i w:val="false"/>
          <w:color w:val="000000"/>
          <w:sz w:val="28"/>
        </w:rPr>
        <w:t>
      76) рабочее время – период времени, в течение которого специалист ОВД в соответствии с правилами трудового распорядка установленного поставщиком аэронавигационного обслуживания и условиями трудового договора, исполняет должностные обязанности, а также иные периоды времени, которые относятся к рабочему времени;</w:t>
      </w:r>
    </w:p>
    <w:bookmarkEnd w:id="91"/>
    <w:bookmarkStart w:name="z97" w:id="92"/>
    <w:p>
      <w:pPr>
        <w:spacing w:after="0"/>
        <w:ind w:left="0"/>
        <w:jc w:val="both"/>
      </w:pPr>
      <w:r>
        <w:rPr>
          <w:rFonts w:ascii="Times New Roman"/>
          <w:b w:val="false"/>
          <w:i w:val="false"/>
          <w:color w:val="000000"/>
          <w:sz w:val="28"/>
        </w:rPr>
        <w:t>
      77) визуальные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bookmarkEnd w:id="92"/>
    <w:bookmarkStart w:name="z98" w:id="93"/>
    <w:p>
      <w:pPr>
        <w:spacing w:after="0"/>
        <w:ind w:left="0"/>
        <w:jc w:val="both"/>
      </w:pPr>
      <w:r>
        <w:rPr>
          <w:rFonts w:ascii="Times New Roman"/>
          <w:b w:val="false"/>
          <w:i w:val="false"/>
          <w:color w:val="000000"/>
          <w:sz w:val="28"/>
        </w:rPr>
        <w:t>
      78) визуальный полет – полет, выполняемый в условиях, когда пространственное положение воздушного судна и его местонахождение определяется пилотом (летчиком) визуально по естественному горизонту и земным ориентирам;</w:t>
      </w:r>
    </w:p>
    <w:bookmarkEnd w:id="93"/>
    <w:bookmarkStart w:name="z99" w:id="94"/>
    <w:p>
      <w:pPr>
        <w:spacing w:after="0"/>
        <w:ind w:left="0"/>
        <w:jc w:val="both"/>
      </w:pPr>
      <w:r>
        <w:rPr>
          <w:rFonts w:ascii="Times New Roman"/>
          <w:b w:val="false"/>
          <w:i w:val="false"/>
          <w:color w:val="000000"/>
          <w:sz w:val="28"/>
        </w:rPr>
        <w:t>
      79)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w:t>
      </w:r>
    </w:p>
    <w:bookmarkEnd w:id="94"/>
    <w:bookmarkStart w:name="z100" w:id="95"/>
    <w:p>
      <w:pPr>
        <w:spacing w:after="0"/>
        <w:ind w:left="0"/>
        <w:jc w:val="both"/>
      </w:pPr>
      <w:r>
        <w:rPr>
          <w:rFonts w:ascii="Times New Roman"/>
          <w:b w:val="false"/>
          <w:i w:val="false"/>
          <w:color w:val="000000"/>
          <w:sz w:val="28"/>
        </w:rPr>
        <w:t>
      80) система многопозиционного приема (MLAT) – комплект оборудования в конфигурации, предназначенной для определения местоположения на основе сигналов приемоответчика вторичного обзорного радиолокатора (ВОРЛ) (ответы или сквиттеры), в котором главным образом используется метод, основанный на определении разницы времени прихода сигналов (TDOA). Из принятых сигналов также можно извлечь информацию об опознавании;</w:t>
      </w:r>
    </w:p>
    <w:bookmarkEnd w:id="95"/>
    <w:bookmarkStart w:name="z101" w:id="96"/>
    <w:p>
      <w:pPr>
        <w:spacing w:after="0"/>
        <w:ind w:left="0"/>
        <w:jc w:val="both"/>
      </w:pPr>
      <w:r>
        <w:rPr>
          <w:rFonts w:ascii="Times New Roman"/>
          <w:b w:val="false"/>
          <w:i w:val="false"/>
          <w:color w:val="000000"/>
          <w:sz w:val="28"/>
        </w:rPr>
        <w:t>
      81) видимость – видимость для авиационных целей представляет собой наибольшую из следующих величин:</w:t>
      </w:r>
    </w:p>
    <w:bookmarkEnd w:id="96"/>
    <w:bookmarkStart w:name="z102" w:id="97"/>
    <w:p>
      <w:pPr>
        <w:spacing w:after="0"/>
        <w:ind w:left="0"/>
        <w:jc w:val="both"/>
      </w:pPr>
      <w:r>
        <w:rPr>
          <w:rFonts w:ascii="Times New Roman"/>
          <w:b w:val="false"/>
          <w:i w:val="false"/>
          <w:color w:val="000000"/>
          <w:sz w:val="28"/>
        </w:rPr>
        <w:t>
      наибольшее расстояние, на котором можно различить и опознать черный объект приемлемых размеров, расположенный вблизи земли, при его наблюдении на светлом фоне;</w:t>
      </w:r>
    </w:p>
    <w:bookmarkEnd w:id="97"/>
    <w:bookmarkStart w:name="z103" w:id="98"/>
    <w:p>
      <w:pPr>
        <w:spacing w:after="0"/>
        <w:ind w:left="0"/>
        <w:jc w:val="both"/>
      </w:pPr>
      <w:r>
        <w:rPr>
          <w:rFonts w:ascii="Times New Roman"/>
          <w:b w:val="false"/>
          <w:i w:val="false"/>
          <w:color w:val="000000"/>
          <w:sz w:val="28"/>
        </w:rPr>
        <w:t>
      наибольшее расстояние, на котором можно различить и опознать огни силой света около 1000 кандел (кд) на неосвещенном фоне;</w:t>
      </w:r>
    </w:p>
    <w:bookmarkEnd w:id="98"/>
    <w:bookmarkStart w:name="z104" w:id="99"/>
    <w:p>
      <w:pPr>
        <w:spacing w:after="0"/>
        <w:ind w:left="0"/>
        <w:jc w:val="both"/>
      </w:pPr>
      <w:r>
        <w:rPr>
          <w:rFonts w:ascii="Times New Roman"/>
          <w:b w:val="false"/>
          <w:i w:val="false"/>
          <w:color w:val="000000"/>
          <w:sz w:val="28"/>
        </w:rPr>
        <w:t>
      82) крейсерский эшелон – эшелон, выдерживаемый в течение значительной части полета;</w:t>
      </w:r>
    </w:p>
    <w:bookmarkEnd w:id="99"/>
    <w:bookmarkStart w:name="z105" w:id="100"/>
    <w:p>
      <w:pPr>
        <w:spacing w:after="0"/>
        <w:ind w:left="0"/>
        <w:jc w:val="both"/>
      </w:pPr>
      <w:r>
        <w:rPr>
          <w:rFonts w:ascii="Times New Roman"/>
          <w:b w:val="false"/>
          <w:i w:val="false"/>
          <w:color w:val="000000"/>
          <w:sz w:val="28"/>
        </w:rPr>
        <w:t>
      83) календарь – система дискретного отсчета времени, обеспечивающая основу определения момента времени с разрешающей способностью в один день (ИСО 19108);</w:t>
      </w:r>
    </w:p>
    <w:bookmarkEnd w:id="100"/>
    <w:bookmarkStart w:name="z106" w:id="101"/>
    <w:p>
      <w:pPr>
        <w:spacing w:after="0"/>
        <w:ind w:left="0"/>
        <w:jc w:val="both"/>
      </w:pPr>
      <w:r>
        <w:rPr>
          <w:rFonts w:ascii="Times New Roman"/>
          <w:b w:val="false"/>
          <w:i w:val="false"/>
          <w:color w:val="000000"/>
          <w:sz w:val="28"/>
        </w:rPr>
        <w:t>
      84) сложные метеоусловия (далее – СМУ)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101"/>
    <w:bookmarkStart w:name="z107" w:id="102"/>
    <w:p>
      <w:pPr>
        <w:spacing w:after="0"/>
        <w:ind w:left="0"/>
        <w:jc w:val="both"/>
      </w:pPr>
      <w:r>
        <w:rPr>
          <w:rFonts w:ascii="Times New Roman"/>
          <w:b w:val="false"/>
          <w:i w:val="false"/>
          <w:color w:val="000000"/>
          <w:sz w:val="28"/>
        </w:rPr>
        <w:t>
      85) зона ожидания – воздушное пространство определенных размеров, установленное, как правило, над РНТ района аэродрома, (аэроузла) для ожидания воздушными судами очереди подхода к аэродрому и/или захода на посадку;</w:t>
      </w:r>
    </w:p>
    <w:bookmarkEnd w:id="102"/>
    <w:bookmarkStart w:name="z108" w:id="103"/>
    <w:p>
      <w:pPr>
        <w:spacing w:after="0"/>
        <w:ind w:left="0"/>
        <w:jc w:val="both"/>
      </w:pPr>
      <w:r>
        <w:rPr>
          <w:rFonts w:ascii="Times New Roman"/>
          <w:b w:val="false"/>
          <w:i w:val="false"/>
          <w:color w:val="000000"/>
          <w:sz w:val="28"/>
        </w:rPr>
        <w:t>
      86)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w:t>
      </w:r>
    </w:p>
    <w:bookmarkEnd w:id="103"/>
    <w:bookmarkStart w:name="z109" w:id="104"/>
    <w:p>
      <w:pPr>
        <w:spacing w:after="0"/>
        <w:ind w:left="0"/>
        <w:jc w:val="both"/>
      </w:pPr>
      <w:r>
        <w:rPr>
          <w:rFonts w:ascii="Times New Roman"/>
          <w:b w:val="false"/>
          <w:i w:val="false"/>
          <w:color w:val="000000"/>
          <w:sz w:val="28"/>
        </w:rPr>
        <w:t>
      87) принимающий орган – последующий орган диспетчерского обслуживания воздушного движения, берущий на себя контроль за воздушным судном;</w:t>
      </w:r>
    </w:p>
    <w:bookmarkEnd w:id="104"/>
    <w:bookmarkStart w:name="z110" w:id="105"/>
    <w:p>
      <w:pPr>
        <w:spacing w:after="0"/>
        <w:ind w:left="0"/>
        <w:jc w:val="both"/>
      </w:pPr>
      <w:r>
        <w:rPr>
          <w:rFonts w:ascii="Times New Roman"/>
          <w:b w:val="false"/>
          <w:i w:val="false"/>
          <w:color w:val="000000"/>
          <w:sz w:val="28"/>
        </w:rPr>
        <w:t>
      88)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w:t>
      </w:r>
    </w:p>
    <w:bookmarkEnd w:id="105"/>
    <w:bookmarkStart w:name="z111" w:id="106"/>
    <w:p>
      <w:pPr>
        <w:spacing w:after="0"/>
        <w:ind w:left="0"/>
        <w:jc w:val="both"/>
      </w:pPr>
      <w:r>
        <w:rPr>
          <w:rFonts w:ascii="Times New Roman"/>
          <w:b w:val="false"/>
          <w:i w:val="false"/>
          <w:color w:val="000000"/>
          <w:sz w:val="28"/>
        </w:rPr>
        <w:t>
      89) информация о движении – информация, исходящая от органа ОВД, для предупреждения командира воздушного судна о других известных или наблюдаемых воздушных судах, которые могут находиться вблизи его местоположения или намеченного маршрута полета, и помогающая экипажу предотвратить опасное сближение или столкновение;</w:t>
      </w:r>
    </w:p>
    <w:bookmarkEnd w:id="106"/>
    <w:bookmarkStart w:name="z112" w:id="107"/>
    <w:p>
      <w:pPr>
        <w:spacing w:after="0"/>
        <w:ind w:left="0"/>
        <w:jc w:val="both"/>
      </w:pPr>
      <w:r>
        <w:rPr>
          <w:rFonts w:ascii="Times New Roman"/>
          <w:b w:val="false"/>
          <w:i w:val="false"/>
          <w:color w:val="000000"/>
          <w:sz w:val="28"/>
        </w:rPr>
        <w:t>
      90) предпосадочная прямая – заключительный этап захода на посадку от точки выхода на посадочный курс до точки приземления;</w:t>
      </w:r>
    </w:p>
    <w:bookmarkEnd w:id="107"/>
    <w:bookmarkStart w:name="z113" w:id="108"/>
    <w:p>
      <w:pPr>
        <w:spacing w:after="0"/>
        <w:ind w:left="0"/>
        <w:jc w:val="both"/>
      </w:pPr>
      <w:r>
        <w:rPr>
          <w:rFonts w:ascii="Times New Roman"/>
          <w:b w:val="false"/>
          <w:i w:val="false"/>
          <w:color w:val="000000"/>
          <w:sz w:val="28"/>
        </w:rPr>
        <w:t>
      91) схема неточного захода на посадку (сокращенная аббревиатура на английском языке NPA (далее – NPA)) – схема захода на посадку по приборам с использованием бокового наведения, но без использования вертикального наведения, предназначенная для выполнения двухмерных (2D) заходов на посадку по приборам типа A.</w:t>
      </w:r>
    </w:p>
    <w:bookmarkEnd w:id="108"/>
    <w:bookmarkStart w:name="z114" w:id="109"/>
    <w:p>
      <w:pPr>
        <w:spacing w:after="0"/>
        <w:ind w:left="0"/>
        <w:jc w:val="both"/>
      </w:pPr>
      <w:r>
        <w:rPr>
          <w:rFonts w:ascii="Times New Roman"/>
          <w:b w:val="false"/>
          <w:i w:val="false"/>
          <w:color w:val="000000"/>
          <w:sz w:val="28"/>
        </w:rPr>
        <w:t>
      Примечание: полеты по схемам неточного захода на посадку могут выполняться с использованием метода захода на посадку с непрерывным снижением на конечном участке (сокращенная аббревиатура на английском языке CDFA (далее – CDFA)). CDFA с консультативным наведением VNAV по расчетам, выполненным бортовым оборудованием (смотреть пункт 1.8.1 главы 1 раздела 4 части I тома I PANS-OPS (Doc 8168)), считаются трехмерными (3D) заходами на посадку по приборам. CDFA с неавтоматизированным расчетом требуемой вертикальной скорости снижения считаются двухмерными (2D) заходами на посадку по приборам;</w:t>
      </w:r>
    </w:p>
    <w:bookmarkEnd w:id="109"/>
    <w:bookmarkStart w:name="z115" w:id="110"/>
    <w:p>
      <w:pPr>
        <w:spacing w:after="0"/>
        <w:ind w:left="0"/>
        <w:jc w:val="both"/>
      </w:pPr>
      <w:r>
        <w:rPr>
          <w:rFonts w:ascii="Times New Roman"/>
          <w:b w:val="false"/>
          <w:i w:val="false"/>
          <w:color w:val="000000"/>
          <w:sz w:val="28"/>
        </w:rPr>
        <w:t>
      92) схема точного захода на посадку (сокращенная аббревиатура на английском языке РА (далее – РА)) – схема захода на посадку по приборам, основанная на использовании навигационных систем (ILS, MLS, GLS и SBAS категории I), предназначенная для выполнения трехмерных (3D) заходов на посадку по приборам типа А или B;</w:t>
      </w:r>
    </w:p>
    <w:bookmarkEnd w:id="110"/>
    <w:bookmarkStart w:name="z116" w:id="111"/>
    <w:p>
      <w:pPr>
        <w:spacing w:after="0"/>
        <w:ind w:left="0"/>
        <w:jc w:val="both"/>
      </w:pPr>
      <w:r>
        <w:rPr>
          <w:rFonts w:ascii="Times New Roman"/>
          <w:b w:val="false"/>
          <w:i w:val="false"/>
          <w:color w:val="000000"/>
          <w:sz w:val="28"/>
        </w:rPr>
        <w:t>
      93) промежуточный участок захода на посадку – часть схемы захода на посадку по приборам между:</w:t>
      </w:r>
    </w:p>
    <w:bookmarkEnd w:id="111"/>
    <w:bookmarkStart w:name="z117" w:id="112"/>
    <w:p>
      <w:pPr>
        <w:spacing w:after="0"/>
        <w:ind w:left="0"/>
        <w:jc w:val="both"/>
      </w:pPr>
      <w:r>
        <w:rPr>
          <w:rFonts w:ascii="Times New Roman"/>
          <w:b w:val="false"/>
          <w:i w:val="false"/>
          <w:color w:val="000000"/>
          <w:sz w:val="28"/>
        </w:rPr>
        <w:t>
      контрольной точкой промежуточного этапа захода на посадку и контрольной точкой конечного этапа захода на посадку;</w:t>
      </w:r>
    </w:p>
    <w:bookmarkEnd w:id="112"/>
    <w:bookmarkStart w:name="z118" w:id="113"/>
    <w:p>
      <w:pPr>
        <w:spacing w:after="0"/>
        <w:ind w:left="0"/>
        <w:jc w:val="both"/>
      </w:pPr>
      <w:r>
        <w:rPr>
          <w:rFonts w:ascii="Times New Roman"/>
          <w:b w:val="false"/>
          <w:i w:val="false"/>
          <w:color w:val="000000"/>
          <w:sz w:val="28"/>
        </w:rPr>
        <w:t>
      концом обратной схемы, схемы "ипподром" или линии пути, прокладываемой методом счисления, и конечной контрольной точкой (или точкой) захода на посадку;</w:t>
      </w:r>
    </w:p>
    <w:bookmarkEnd w:id="113"/>
    <w:bookmarkStart w:name="z119" w:id="114"/>
    <w:p>
      <w:pPr>
        <w:spacing w:after="0"/>
        <w:ind w:left="0"/>
        <w:jc w:val="both"/>
      </w:pPr>
      <w:r>
        <w:rPr>
          <w:rFonts w:ascii="Times New Roman"/>
          <w:b w:val="false"/>
          <w:i w:val="false"/>
          <w:color w:val="000000"/>
          <w:sz w:val="28"/>
        </w:rPr>
        <w:t>
      94) начальный участок захода на посадку – часть схемы захода на посадку по приборам между контрольной точкой начального этапа захода на посадку (сокращенная аббревиатура на английском языке IAF (далее – IAF)) и контрольной точкой промежуточного этапа захода на посадку (сокращенная аббревиатура на английском языке IF, далее – IF) или контрольной точкой конечного этапа захода на посадку;</w:t>
      </w:r>
    </w:p>
    <w:bookmarkEnd w:id="114"/>
    <w:bookmarkStart w:name="z120" w:id="115"/>
    <w:p>
      <w:pPr>
        <w:spacing w:after="0"/>
        <w:ind w:left="0"/>
        <w:jc w:val="both"/>
      </w:pPr>
      <w:r>
        <w:rPr>
          <w:rFonts w:ascii="Times New Roman"/>
          <w:b w:val="false"/>
          <w:i w:val="false"/>
          <w:color w:val="000000"/>
          <w:sz w:val="28"/>
        </w:rPr>
        <w:t>
      95) предполагаемое время захода на посадку – время, когда по расчетам органа ОВД пребывающее воздушное судно покинет после задержки пункт ожидания для захода на посадку;</w:t>
      </w:r>
    </w:p>
    <w:bookmarkEnd w:id="115"/>
    <w:bookmarkStart w:name="z121" w:id="116"/>
    <w:p>
      <w:pPr>
        <w:spacing w:after="0"/>
        <w:ind w:left="0"/>
        <w:jc w:val="both"/>
      </w:pPr>
      <w:r>
        <w:rPr>
          <w:rFonts w:ascii="Times New Roman"/>
          <w:b w:val="false"/>
          <w:i w:val="false"/>
          <w:color w:val="000000"/>
          <w:sz w:val="28"/>
        </w:rPr>
        <w:t>
      96) конечный этап захода на посадку – часть схемы захода на посадку по приборам, которая начинается в установленной контрольной точке конечного этапа захода на посадку, а при отсутствии такой точки – в конце последнего участка стандартного разворота, разворота на посадочную прямую или разворота на линию пути приближения в схеме типа "ипподром" или в точке выхода на последнюю линию пути в схеме захода на посадку и заканчивается в точке из которой может быть продолжен заход на посадку или начат уход на второй круг;</w:t>
      </w:r>
    </w:p>
    <w:bookmarkEnd w:id="116"/>
    <w:bookmarkStart w:name="z122" w:id="117"/>
    <w:p>
      <w:pPr>
        <w:spacing w:after="0"/>
        <w:ind w:left="0"/>
        <w:jc w:val="both"/>
      </w:pPr>
      <w:r>
        <w:rPr>
          <w:rFonts w:ascii="Times New Roman"/>
          <w:b w:val="false"/>
          <w:i w:val="false"/>
          <w:color w:val="000000"/>
          <w:sz w:val="28"/>
        </w:rPr>
        <w:t>
      97) аэродром запасной – аэродром, на который следует воздушное судно в том случае, если невозможно или нецелесообразно следовать на аэродром назначения или производить на нем посадку;</w:t>
      </w:r>
    </w:p>
    <w:bookmarkEnd w:id="117"/>
    <w:bookmarkStart w:name="z123" w:id="118"/>
    <w:p>
      <w:pPr>
        <w:spacing w:after="0"/>
        <w:ind w:left="0"/>
        <w:jc w:val="both"/>
      </w:pPr>
      <w:r>
        <w:rPr>
          <w:rFonts w:ascii="Times New Roman"/>
          <w:b w:val="false"/>
          <w:i w:val="false"/>
          <w:color w:val="000000"/>
          <w:sz w:val="28"/>
        </w:rPr>
        <w:t>
      98) вторичный обзорный радиолокатор (далее – ВОРЛ) – радиолокационная система, в которой переданный радиолокационной станцией радиосигнал вызывает передачу ответного радиосигнала другой станцией;</w:t>
      </w:r>
    </w:p>
    <w:bookmarkEnd w:id="118"/>
    <w:bookmarkStart w:name="z124" w:id="119"/>
    <w:p>
      <w:pPr>
        <w:spacing w:after="0"/>
        <w:ind w:left="0"/>
        <w:jc w:val="both"/>
      </w:pPr>
      <w:r>
        <w:rPr>
          <w:rFonts w:ascii="Times New Roman"/>
          <w:b w:val="false"/>
          <w:i w:val="false"/>
          <w:color w:val="000000"/>
          <w:sz w:val="28"/>
        </w:rPr>
        <w:t>
      99) код ответчика ВОРЛ – код, назначаемый органом ОВД и передаваемый экипажу воздушного судна для установки на приемоответчике в режиме "А" или в режиме "С";</w:t>
      </w:r>
    </w:p>
    <w:bookmarkEnd w:id="119"/>
    <w:bookmarkStart w:name="z125" w:id="120"/>
    <w:p>
      <w:pPr>
        <w:spacing w:after="0"/>
        <w:ind w:left="0"/>
        <w:jc w:val="both"/>
      </w:pPr>
      <w:r>
        <w:rPr>
          <w:rFonts w:ascii="Times New Roman"/>
          <w:b w:val="false"/>
          <w:i w:val="false"/>
          <w:color w:val="000000"/>
          <w:sz w:val="28"/>
        </w:rPr>
        <w:t>
      100) загрязнитель – наслоение (например, снег, слякоть, лед, стоячая вода, грязь, пыль, песок, нефтепродукты и резина) на искусственном покрытии аэропорта, которое отрицательно влияет на характеристики сцепления на поверхности с искусственным покрытием;</w:t>
      </w:r>
    </w:p>
    <w:bookmarkEnd w:id="120"/>
    <w:bookmarkStart w:name="z126" w:id="121"/>
    <w:p>
      <w:pPr>
        <w:spacing w:after="0"/>
        <w:ind w:left="0"/>
        <w:jc w:val="both"/>
      </w:pPr>
      <w:r>
        <w:rPr>
          <w:rFonts w:ascii="Times New Roman"/>
          <w:b w:val="false"/>
          <w:i w:val="false"/>
          <w:color w:val="000000"/>
          <w:sz w:val="28"/>
        </w:rPr>
        <w:t>
      101) должностные (служебные) обязанности – обязанности специалиста ОВД, которые он выполняет в рамках своей компетенции в соответствии с должностной инструкцией;</w:t>
      </w:r>
    </w:p>
    <w:bookmarkEnd w:id="121"/>
    <w:bookmarkStart w:name="z127" w:id="122"/>
    <w:p>
      <w:pPr>
        <w:spacing w:after="0"/>
        <w:ind w:left="0"/>
        <w:jc w:val="both"/>
      </w:pPr>
      <w:r>
        <w:rPr>
          <w:rFonts w:ascii="Times New Roman"/>
          <w:b w:val="false"/>
          <w:i w:val="false"/>
          <w:color w:val="000000"/>
          <w:sz w:val="28"/>
        </w:rPr>
        <w:t>
      102) площадь маневрирования – часть аэродрома, исключая перроны, предназначенная для взлета, посадки и руления воздушных судов;</w:t>
      </w:r>
    </w:p>
    <w:bookmarkEnd w:id="122"/>
    <w:bookmarkStart w:name="z128" w:id="123"/>
    <w:p>
      <w:pPr>
        <w:spacing w:after="0"/>
        <w:ind w:left="0"/>
        <w:jc w:val="both"/>
      </w:pPr>
      <w:r>
        <w:rPr>
          <w:rFonts w:ascii="Times New Roman"/>
          <w:b w:val="false"/>
          <w:i w:val="false"/>
          <w:color w:val="000000"/>
          <w:sz w:val="28"/>
        </w:rPr>
        <w:t>
      103) вынужденная посадка – посадка на аэродроме (посадочной площадке) или вне аэродрома по причинам, не позволяющим выполнить полет согласно плану;</w:t>
      </w:r>
    </w:p>
    <w:bookmarkEnd w:id="123"/>
    <w:bookmarkStart w:name="z129" w:id="124"/>
    <w:p>
      <w:pPr>
        <w:spacing w:after="0"/>
        <w:ind w:left="0"/>
        <w:jc w:val="both"/>
      </w:pPr>
      <w:r>
        <w:rPr>
          <w:rFonts w:ascii="Times New Roman"/>
          <w:b w:val="false"/>
          <w:i w:val="false"/>
          <w:color w:val="000000"/>
          <w:sz w:val="28"/>
        </w:rPr>
        <w:t>
      104) пункт обязательных донесений (далее – ПОД) – географическая точка (ориентир), радионавигационная точка (далее – РНТ) на воздушной трассе, маршруте, коридоре, о пролете которой пилот сообщает диспетчеру органа ОВД;</w:t>
      </w:r>
    </w:p>
    <w:bookmarkEnd w:id="124"/>
    <w:bookmarkStart w:name="z130" w:id="125"/>
    <w:p>
      <w:pPr>
        <w:spacing w:after="0"/>
        <w:ind w:left="0"/>
        <w:jc w:val="both"/>
      </w:pPr>
      <w:r>
        <w:rPr>
          <w:rFonts w:ascii="Times New Roman"/>
          <w:b w:val="false"/>
          <w:i w:val="false"/>
          <w:color w:val="000000"/>
          <w:sz w:val="28"/>
        </w:rPr>
        <w:t>
      105)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p>
    <w:bookmarkEnd w:id="125"/>
    <w:bookmarkStart w:name="z131" w:id="126"/>
    <w:p>
      <w:pPr>
        <w:spacing w:after="0"/>
        <w:ind w:left="0"/>
        <w:jc w:val="both"/>
      </w:pPr>
      <w:r>
        <w:rPr>
          <w:rFonts w:ascii="Times New Roman"/>
          <w:b w:val="false"/>
          <w:i w:val="false"/>
          <w:color w:val="000000"/>
          <w:sz w:val="28"/>
        </w:rPr>
        <w:t>
      106) минимальный запас топлива – данный термин используется экипажем воздушного судна (пилотом) в том случае, если запас топлива на борту воздушного судна не позволяет выполнить задержку воздушного судна, но не означает аварийную ситуацию, а указывает на возможность возникновения аварийной обстановки, если будет иметь место непредвиденная задержка;</w:t>
      </w:r>
    </w:p>
    <w:bookmarkEnd w:id="126"/>
    <w:bookmarkStart w:name="z132" w:id="127"/>
    <w:p>
      <w:pPr>
        <w:spacing w:after="0"/>
        <w:ind w:left="0"/>
        <w:jc w:val="both"/>
      </w:pPr>
      <w:r>
        <w:rPr>
          <w:rFonts w:ascii="Times New Roman"/>
          <w:b w:val="false"/>
          <w:i w:val="false"/>
          <w:color w:val="000000"/>
          <w:sz w:val="28"/>
        </w:rPr>
        <w:t>
      107) переходный слой – воздушное пространство между высотой перехода и эшелоном перехода, в котором полеты воздушных судов в режиме горизонтального полета запрещены;</w:t>
      </w:r>
    </w:p>
    <w:bookmarkEnd w:id="127"/>
    <w:bookmarkStart w:name="z133" w:id="128"/>
    <w:p>
      <w:pPr>
        <w:spacing w:after="0"/>
        <w:ind w:left="0"/>
        <w:jc w:val="both"/>
      </w:pPr>
      <w:r>
        <w:rPr>
          <w:rFonts w:ascii="Times New Roman"/>
          <w:b w:val="false"/>
          <w:i w:val="false"/>
          <w:color w:val="000000"/>
          <w:sz w:val="28"/>
        </w:rPr>
        <w:t>
      108) пропускная способность – максимальное количество воздушных судов, которое может быть обслужено за единицу времени в определенной части воздушного пространства с учетом факторов, влияющих на рабочую нагрузку диспетчера и обеспечения безопасности выполнения полетов;</w:t>
      </w:r>
    </w:p>
    <w:bookmarkEnd w:id="128"/>
    <w:bookmarkStart w:name="z134" w:id="129"/>
    <w:p>
      <w:pPr>
        <w:spacing w:after="0"/>
        <w:ind w:left="0"/>
        <w:jc w:val="both"/>
      </w:pPr>
      <w:r>
        <w:rPr>
          <w:rFonts w:ascii="Times New Roman"/>
          <w:b w:val="false"/>
          <w:i w:val="false"/>
          <w:color w:val="000000"/>
          <w:sz w:val="28"/>
        </w:rPr>
        <w:t>
      109) эшелон перехода – самый нижний эшелон полета, который может быть использован для полета выше абсолютной высоты перехода;</w:t>
      </w:r>
    </w:p>
    <w:bookmarkEnd w:id="129"/>
    <w:bookmarkStart w:name="z135" w:id="130"/>
    <w:p>
      <w:pPr>
        <w:spacing w:after="0"/>
        <w:ind w:left="0"/>
        <w:jc w:val="both"/>
      </w:pPr>
      <w:r>
        <w:rPr>
          <w:rFonts w:ascii="Times New Roman"/>
          <w:b w:val="false"/>
          <w:i w:val="false"/>
          <w:color w:val="000000"/>
          <w:sz w:val="28"/>
        </w:rPr>
        <w:t>
      110) обеспечение организации деятельности на перроне – обслуживание, обеспечиваемое для регулирования деятельности и движения воздушных судов и транспортных средств на перроне;</w:t>
      </w:r>
    </w:p>
    <w:bookmarkEnd w:id="130"/>
    <w:bookmarkStart w:name="z136" w:id="131"/>
    <w:p>
      <w:pPr>
        <w:spacing w:after="0"/>
        <w:ind w:left="0"/>
        <w:jc w:val="both"/>
      </w:pPr>
      <w:r>
        <w:rPr>
          <w:rFonts w:ascii="Times New Roman"/>
          <w:b w:val="false"/>
          <w:i w:val="false"/>
          <w:color w:val="000000"/>
          <w:sz w:val="28"/>
        </w:rPr>
        <w:t>
      111)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w:t>
      </w:r>
    </w:p>
    <w:bookmarkEnd w:id="131"/>
    <w:bookmarkStart w:name="z137" w:id="132"/>
    <w:p>
      <w:pPr>
        <w:spacing w:after="0"/>
        <w:ind w:left="0"/>
        <w:jc w:val="both"/>
      </w:pPr>
      <w:r>
        <w:rPr>
          <w:rFonts w:ascii="Times New Roman"/>
          <w:b w:val="false"/>
          <w:i w:val="false"/>
          <w:color w:val="000000"/>
          <w:sz w:val="28"/>
        </w:rPr>
        <w:t>
      112)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w:t>
      </w:r>
    </w:p>
    <w:bookmarkEnd w:id="132"/>
    <w:bookmarkStart w:name="z138" w:id="133"/>
    <w:p>
      <w:pPr>
        <w:spacing w:after="0"/>
        <w:ind w:left="0"/>
        <w:jc w:val="both"/>
      </w:pPr>
      <w:r>
        <w:rPr>
          <w:rFonts w:ascii="Times New Roman"/>
          <w:b w:val="false"/>
          <w:i w:val="false"/>
          <w:color w:val="000000"/>
          <w:sz w:val="28"/>
        </w:rPr>
        <w:t>
      113)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133"/>
    <w:bookmarkStart w:name="z139" w:id="134"/>
    <w:p>
      <w:pPr>
        <w:spacing w:after="0"/>
        <w:ind w:left="0"/>
        <w:jc w:val="both"/>
      </w:pPr>
      <w:r>
        <w:rPr>
          <w:rFonts w:ascii="Times New Roman"/>
          <w:b w:val="false"/>
          <w:i w:val="false"/>
          <w:color w:val="000000"/>
          <w:sz w:val="28"/>
        </w:rPr>
        <w:t>
      114) радиотелефония – вид радиосвязи, предназначенный для обмена информацией в речевой форме;</w:t>
      </w:r>
    </w:p>
    <w:bookmarkEnd w:id="134"/>
    <w:bookmarkStart w:name="z140" w:id="135"/>
    <w:p>
      <w:pPr>
        <w:spacing w:after="0"/>
        <w:ind w:left="0"/>
        <w:jc w:val="both"/>
      </w:pPr>
      <w:r>
        <w:rPr>
          <w:rFonts w:ascii="Times New Roman"/>
          <w:b w:val="false"/>
          <w:i w:val="false"/>
          <w:color w:val="000000"/>
          <w:sz w:val="28"/>
        </w:rPr>
        <w:t>
      115) радиовещание – передача информации, касающейся аэронавигации, которая не адресуется конкретной станции (или станциям);</w:t>
      </w:r>
    </w:p>
    <w:bookmarkEnd w:id="135"/>
    <w:bookmarkStart w:name="z141" w:id="136"/>
    <w:p>
      <w:pPr>
        <w:spacing w:after="0"/>
        <w:ind w:left="0"/>
        <w:jc w:val="both"/>
      </w:pPr>
      <w:r>
        <w:rPr>
          <w:rFonts w:ascii="Times New Roman"/>
          <w:b w:val="false"/>
          <w:i w:val="false"/>
          <w:color w:val="000000"/>
          <w:sz w:val="28"/>
        </w:rPr>
        <w:t>
      116) радиовещательная передача (сокращенная аббревиатура на английском языке ATIS (далее – ATIS)) – регулярная радиовещательная передача, предназначенная для оперативного обеспечения экипажей воздушных судов в районе аэродрома необходимой метеорологической и полетной информацией;</w:t>
      </w:r>
    </w:p>
    <w:bookmarkEnd w:id="136"/>
    <w:bookmarkStart w:name="z142" w:id="137"/>
    <w:p>
      <w:pPr>
        <w:spacing w:after="0"/>
        <w:ind w:left="0"/>
        <w:jc w:val="both"/>
      </w:pPr>
      <w:r>
        <w:rPr>
          <w:rFonts w:ascii="Times New Roman"/>
          <w:b w:val="false"/>
          <w:i w:val="false"/>
          <w:color w:val="000000"/>
          <w:sz w:val="28"/>
        </w:rPr>
        <w:t>
      117) процедурное обслуживание – метод обслуживания воздушного движения без использования систем наблюдения ОВД;</w:t>
      </w:r>
    </w:p>
    <w:bookmarkEnd w:id="137"/>
    <w:bookmarkStart w:name="z143" w:id="138"/>
    <w:p>
      <w:pPr>
        <w:spacing w:after="0"/>
        <w:ind w:left="0"/>
        <w:jc w:val="both"/>
      </w:pPr>
      <w:r>
        <w:rPr>
          <w:rFonts w:ascii="Times New Roman"/>
          <w:b w:val="false"/>
          <w:i w:val="false"/>
          <w:color w:val="000000"/>
          <w:sz w:val="28"/>
        </w:rPr>
        <w:t>
      118) процедурное эшелонирование – эшелонирование, которое применяется при обеспечении процедурного обслуживания;</w:t>
      </w:r>
    </w:p>
    <w:bookmarkEnd w:id="138"/>
    <w:bookmarkStart w:name="z144" w:id="139"/>
    <w:p>
      <w:pPr>
        <w:spacing w:after="0"/>
        <w:ind w:left="0"/>
        <w:jc w:val="both"/>
      </w:pPr>
      <w:r>
        <w:rPr>
          <w:rFonts w:ascii="Times New Roman"/>
          <w:b w:val="false"/>
          <w:i w:val="false"/>
          <w:color w:val="000000"/>
          <w:sz w:val="28"/>
        </w:rPr>
        <w:t>
      119) дежурство в резерве – определенный период времени, в течение которого сотрудник согласно требованию поставщика аэронавигационного обслуживания, находится в ожидании получения задания на исполнение конкретных обязанностей;</w:t>
      </w:r>
    </w:p>
    <w:bookmarkEnd w:id="139"/>
    <w:bookmarkStart w:name="z145" w:id="140"/>
    <w:p>
      <w:pPr>
        <w:spacing w:after="0"/>
        <w:ind w:left="0"/>
        <w:jc w:val="both"/>
      </w:pPr>
      <w:r>
        <w:rPr>
          <w:rFonts w:ascii="Times New Roman"/>
          <w:b w:val="false"/>
          <w:i w:val="false"/>
          <w:color w:val="000000"/>
          <w:sz w:val="28"/>
        </w:rPr>
        <w:t>
      120) граница действия разрешения – рубеж (пункт, точка), до которого действительно диспетчерское разрешение, выдаваемое экипажу воздушного судна;</w:t>
      </w:r>
    </w:p>
    <w:bookmarkEnd w:id="140"/>
    <w:bookmarkStart w:name="z146" w:id="141"/>
    <w:p>
      <w:pPr>
        <w:spacing w:after="0"/>
        <w:ind w:left="0"/>
        <w:jc w:val="both"/>
      </w:pPr>
      <w:r>
        <w:rPr>
          <w:rFonts w:ascii="Times New Roman"/>
          <w:b w:val="false"/>
          <w:i w:val="false"/>
          <w:color w:val="000000"/>
          <w:sz w:val="28"/>
        </w:rPr>
        <w:t>
      121) рекомендация по предотвращению столкновения – предоставляемая органом обслуживания воздушного движения рекомендация относительно маневров в целях оказания помощи пилоту в предотвращении столкновения при предоставлении полетно-информационного обслуживания;</w:t>
      </w:r>
    </w:p>
    <w:bookmarkEnd w:id="141"/>
    <w:bookmarkStart w:name="z147" w:id="142"/>
    <w:p>
      <w:pPr>
        <w:spacing w:after="0"/>
        <w:ind w:left="0"/>
        <w:jc w:val="both"/>
      </w:pPr>
      <w:r>
        <w:rPr>
          <w:rFonts w:ascii="Times New Roman"/>
          <w:b w:val="false"/>
          <w:i w:val="false"/>
          <w:color w:val="000000"/>
          <w:sz w:val="28"/>
        </w:rPr>
        <w:t>
      122) бортовая система предупреждения столкновений (далее – БСПС) – бортовая система, основанная на использовании сигналов приемоответчика ВОРЛ, которая функционирует независимо от наземного оборудования и предоставляет пилоту (летчику) информацию о конфликтной ситуации, которую могут создать воздушные суда, оснащенные приемоответчиками ВОРЛ;</w:t>
      </w:r>
    </w:p>
    <w:bookmarkEnd w:id="142"/>
    <w:bookmarkStart w:name="z148" w:id="143"/>
    <w:p>
      <w:pPr>
        <w:spacing w:after="0"/>
        <w:ind w:left="0"/>
        <w:jc w:val="both"/>
      </w:pPr>
      <w:r>
        <w:rPr>
          <w:rFonts w:ascii="Times New Roman"/>
          <w:b w:val="false"/>
          <w:i w:val="false"/>
          <w:color w:val="000000"/>
          <w:sz w:val="28"/>
        </w:rPr>
        <w:t>
      123) опознавание – условия, при которых отметка местоположения ВС видна на индикаторе воздушной обстановки и опознана;</w:t>
      </w:r>
    </w:p>
    <w:bookmarkEnd w:id="143"/>
    <w:bookmarkStart w:name="z149" w:id="144"/>
    <w:p>
      <w:pPr>
        <w:spacing w:after="0"/>
        <w:ind w:left="0"/>
        <w:jc w:val="both"/>
      </w:pPr>
      <w:r>
        <w:rPr>
          <w:rFonts w:ascii="Times New Roman"/>
          <w:b w:val="false"/>
          <w:i w:val="false"/>
          <w:color w:val="000000"/>
          <w:sz w:val="28"/>
        </w:rPr>
        <w:t>
      124) передающий орган – орган диспетчерского обслуживания воздушного движения, находящийся в процессе передачи ответственности за обеспечение диспетчерского обслуживания воздушного судна следующему на маршруте органу диспетчерского обслуживания воздушного движения;</w:t>
      </w:r>
    </w:p>
    <w:bookmarkEnd w:id="144"/>
    <w:bookmarkStart w:name="z150" w:id="145"/>
    <w:p>
      <w:pPr>
        <w:spacing w:after="0"/>
        <w:ind w:left="0"/>
        <w:jc w:val="both"/>
      </w:pPr>
      <w:r>
        <w:rPr>
          <w:rFonts w:ascii="Times New Roman"/>
          <w:b w:val="false"/>
          <w:i w:val="false"/>
          <w:color w:val="000000"/>
          <w:sz w:val="28"/>
        </w:rPr>
        <w:t>
      125) аэродром (гидроаэродром) горный – аэродром (гидроаэродром), расположенный на местности с пересеченным рельефом и относительными превышениями 500 метров (1650 футов) и более в радиусе 25 километров от контрольной точки аэродрома (гидроаэродрома) или расположенный на высоте 1000 метров (3300 футов) и более над уровнем моря;</w:t>
      </w:r>
    </w:p>
    <w:bookmarkEnd w:id="145"/>
    <w:bookmarkStart w:name="z151" w:id="146"/>
    <w:p>
      <w:pPr>
        <w:spacing w:after="0"/>
        <w:ind w:left="0"/>
        <w:jc w:val="both"/>
      </w:pPr>
      <w:r>
        <w:rPr>
          <w:rFonts w:ascii="Times New Roman"/>
          <w:b w:val="false"/>
          <w:i w:val="false"/>
          <w:color w:val="000000"/>
          <w:sz w:val="28"/>
        </w:rPr>
        <w:t>
      126) местность горная – местность с пересеченным рельефом и относительными превышениями 500 метров (1650 футов) и более в радиусе 25 километров, а также местность с превышением над уровнем моря 2000 метров (6560 футов) и более;</w:t>
      </w:r>
    </w:p>
    <w:bookmarkEnd w:id="146"/>
    <w:bookmarkStart w:name="z152" w:id="147"/>
    <w:p>
      <w:pPr>
        <w:spacing w:after="0"/>
        <w:ind w:left="0"/>
        <w:jc w:val="both"/>
      </w:pPr>
      <w:r>
        <w:rPr>
          <w:rFonts w:ascii="Times New Roman"/>
          <w:b w:val="false"/>
          <w:i w:val="false"/>
          <w:color w:val="000000"/>
          <w:sz w:val="28"/>
        </w:rPr>
        <w:t>
      127) полет в режиме постоянного набора высоты (CCO) – полет, обеспечиваемый структурой воздушного пространства, конфигурацией схемы и процедурами ОВД, в процессе которого вылетающее воздушное судно выполняет, непрерывный набор высоты, используя оптимальную для набора высоты тягу двигателей и скорости набора высоты, до достижения крейсерского эшелона полета;</w:t>
      </w:r>
    </w:p>
    <w:bookmarkEnd w:id="147"/>
    <w:bookmarkStart w:name="z153" w:id="148"/>
    <w:p>
      <w:pPr>
        <w:spacing w:after="0"/>
        <w:ind w:left="0"/>
        <w:jc w:val="both"/>
      </w:pPr>
      <w:r>
        <w:rPr>
          <w:rFonts w:ascii="Times New Roman"/>
          <w:b w:val="false"/>
          <w:i w:val="false"/>
          <w:color w:val="000000"/>
          <w:sz w:val="28"/>
        </w:rPr>
        <w:t>
      128) полет в режиме постоянного снижения (CDO) – полет, обеспечиваемый структурой воздушного пространства, конфигурацией схемы и процедурами ОВД, в процессе которого прибывающее воздушное судно снижается в максимально возможной степени постоянно, используя минимальную тягу двигателей, идеально в конфигурации наименьшего лобового сопротивления, до конечной контрольной точки захода на посадку/точки конечного этапа захода на посадку;</w:t>
      </w:r>
    </w:p>
    <w:bookmarkEnd w:id="148"/>
    <w:bookmarkStart w:name="z154" w:id="149"/>
    <w:p>
      <w:pPr>
        <w:spacing w:after="0"/>
        <w:ind w:left="0"/>
        <w:jc w:val="both"/>
      </w:pPr>
      <w:r>
        <w:rPr>
          <w:rFonts w:ascii="Times New Roman"/>
          <w:b w:val="false"/>
          <w:i w:val="false"/>
          <w:color w:val="000000"/>
          <w:sz w:val="28"/>
        </w:rPr>
        <w:t>
      129) схема захода на посадку с вертикальным наведением (сокращенная аббревиатура на английском языке APV (далее – APV)) – схема захода на посадку по приборам с использованием бокового и вертикального наведения, но не отвечающая требованиям, установленным для точных заходов на посадку и посадок навигации, основанной на характеристиках (PBN), предназначенная для выполнения трехмерных (3D) заходов на посадку по приборам типа A;</w:t>
      </w:r>
    </w:p>
    <w:bookmarkEnd w:id="149"/>
    <w:bookmarkStart w:name="z155" w:id="150"/>
    <w:p>
      <w:pPr>
        <w:spacing w:after="0"/>
        <w:ind w:left="0"/>
        <w:jc w:val="both"/>
      </w:pPr>
      <w:r>
        <w:rPr>
          <w:rFonts w:ascii="Times New Roman"/>
          <w:b w:val="false"/>
          <w:i w:val="false"/>
          <w:color w:val="000000"/>
          <w:sz w:val="28"/>
        </w:rPr>
        <w:t>
      130) эшелонирование вертикальное – рассредоточение воздушных судов по высоте на установленные интервалы;</w:t>
      </w:r>
    </w:p>
    <w:bookmarkEnd w:id="150"/>
    <w:bookmarkStart w:name="z156" w:id="151"/>
    <w:p>
      <w:pPr>
        <w:spacing w:after="0"/>
        <w:ind w:left="0"/>
        <w:jc w:val="both"/>
      </w:pPr>
      <w:r>
        <w:rPr>
          <w:rFonts w:ascii="Times New Roman"/>
          <w:b w:val="false"/>
          <w:i w:val="false"/>
          <w:color w:val="000000"/>
          <w:sz w:val="28"/>
        </w:rPr>
        <w:t>
      131) видимость вертикальная – максимальное расстояние от поверхности земли до уровня, с которого вертикально вниз видны объекты на земной поверхности;</w:t>
      </w:r>
    </w:p>
    <w:bookmarkEnd w:id="151"/>
    <w:bookmarkStart w:name="z157" w:id="152"/>
    <w:p>
      <w:pPr>
        <w:spacing w:after="0"/>
        <w:ind w:left="0"/>
        <w:jc w:val="both"/>
      </w:pPr>
      <w:r>
        <w:rPr>
          <w:rFonts w:ascii="Times New Roman"/>
          <w:b w:val="false"/>
          <w:i w:val="false"/>
          <w:color w:val="000000"/>
          <w:sz w:val="28"/>
        </w:rPr>
        <w:t>
      132) сокращенный минимум вертикального эшелонирования (сокращенная аббревиатура на английском языке RVSM (далее – RVSM)) – интервал вертикального эшелонирования, применяемый для эшелонирования воздушных судов, имеющих допуск к полетам с применением RVSM;</w:t>
      </w:r>
    </w:p>
    <w:bookmarkEnd w:id="152"/>
    <w:bookmarkStart w:name="z158" w:id="153"/>
    <w:p>
      <w:pPr>
        <w:spacing w:after="0"/>
        <w:ind w:left="0"/>
        <w:jc w:val="both"/>
      </w:pPr>
      <w:r>
        <w:rPr>
          <w:rFonts w:ascii="Times New Roman"/>
          <w:b w:val="false"/>
          <w:i w:val="false"/>
          <w:color w:val="000000"/>
          <w:sz w:val="28"/>
        </w:rPr>
        <w:t>
      133)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w:t>
      </w:r>
    </w:p>
    <w:bookmarkEnd w:id="153"/>
    <w:bookmarkStart w:name="z159" w:id="154"/>
    <w:p>
      <w:pPr>
        <w:spacing w:after="0"/>
        <w:ind w:left="0"/>
        <w:jc w:val="both"/>
      </w:pPr>
      <w:r>
        <w:rPr>
          <w:rFonts w:ascii="Times New Roman"/>
          <w:b w:val="false"/>
          <w:i w:val="false"/>
          <w:color w:val="000000"/>
          <w:sz w:val="28"/>
        </w:rPr>
        <w:t>
      134) несанкционированный выезд на ВПП – несанкционированное занятие воздушным судном, транспортным средством или человеком ВПП;</w:t>
      </w:r>
    </w:p>
    <w:bookmarkEnd w:id="154"/>
    <w:bookmarkStart w:name="z160" w:id="155"/>
    <w:p>
      <w:pPr>
        <w:spacing w:after="0"/>
        <w:ind w:left="0"/>
        <w:jc w:val="both"/>
      </w:pPr>
      <w:r>
        <w:rPr>
          <w:rFonts w:ascii="Times New Roman"/>
          <w:b w:val="false"/>
          <w:i w:val="false"/>
          <w:color w:val="000000"/>
          <w:sz w:val="28"/>
        </w:rPr>
        <w:t>
      135)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155"/>
    <w:bookmarkStart w:name="z161" w:id="156"/>
    <w:p>
      <w:pPr>
        <w:spacing w:after="0"/>
        <w:ind w:left="0"/>
        <w:jc w:val="both"/>
      </w:pPr>
      <w:r>
        <w:rPr>
          <w:rFonts w:ascii="Times New Roman"/>
          <w:b w:val="false"/>
          <w:i w:val="false"/>
          <w:color w:val="000000"/>
          <w:sz w:val="28"/>
        </w:rPr>
        <w:t>
      136) порог ВПП – начало участка ВПП, который используется для посадки воздушных судов;</w:t>
      </w:r>
    </w:p>
    <w:bookmarkEnd w:id="156"/>
    <w:bookmarkStart w:name="z162" w:id="157"/>
    <w:p>
      <w:pPr>
        <w:spacing w:after="0"/>
        <w:ind w:left="0"/>
        <w:jc w:val="both"/>
      </w:pPr>
      <w:r>
        <w:rPr>
          <w:rFonts w:ascii="Times New Roman"/>
          <w:b w:val="false"/>
          <w:i w:val="false"/>
          <w:color w:val="000000"/>
          <w:sz w:val="28"/>
        </w:rPr>
        <w:t>
      137) превышение порога ВПП – превышение поверхности порога ВПП над уровнем моря;</w:t>
      </w:r>
    </w:p>
    <w:bookmarkEnd w:id="157"/>
    <w:bookmarkStart w:name="z163" w:id="158"/>
    <w:p>
      <w:pPr>
        <w:spacing w:after="0"/>
        <w:ind w:left="0"/>
        <w:jc w:val="both"/>
      </w:pPr>
      <w:r>
        <w:rPr>
          <w:rFonts w:ascii="Times New Roman"/>
          <w:b w:val="false"/>
          <w:i w:val="false"/>
          <w:color w:val="000000"/>
          <w:sz w:val="28"/>
        </w:rPr>
        <w:t>
      138) полетная информация – информация, необходимая для безопасного и эффективного выполнения полета, в том числе информация о воздушном движении, метеорологических условиях, состоянии аэродрома, маршрутных средствах и обслуживании;</w:t>
      </w:r>
    </w:p>
    <w:bookmarkEnd w:id="158"/>
    <w:bookmarkStart w:name="z164" w:id="159"/>
    <w:p>
      <w:pPr>
        <w:spacing w:after="0"/>
        <w:ind w:left="0"/>
        <w:jc w:val="both"/>
      </w:pPr>
      <w:r>
        <w:rPr>
          <w:rFonts w:ascii="Times New Roman"/>
          <w:b w:val="false"/>
          <w:i w:val="false"/>
          <w:color w:val="000000"/>
          <w:sz w:val="28"/>
        </w:rPr>
        <w:t>
      139) район полетной информации – воздушное пространство определенных размеров, в пределах которого обеспечивается полетно-информационное обслуживание и аварийное оповещение;</w:t>
      </w:r>
    </w:p>
    <w:bookmarkEnd w:id="159"/>
    <w:bookmarkStart w:name="z165" w:id="160"/>
    <w:p>
      <w:pPr>
        <w:spacing w:after="0"/>
        <w:ind w:left="0"/>
        <w:jc w:val="both"/>
      </w:pPr>
      <w:r>
        <w:rPr>
          <w:rFonts w:ascii="Times New Roman"/>
          <w:b w:val="false"/>
          <w:i w:val="false"/>
          <w:color w:val="000000"/>
          <w:sz w:val="28"/>
        </w:rPr>
        <w:t>
      140) летное поле – часть аэродрома, на которой расположены одна или несколько летных полос, рулежные дорожки (далее – РД), перроны и площадки специального назначения;</w:t>
      </w:r>
    </w:p>
    <w:bookmarkEnd w:id="160"/>
    <w:bookmarkStart w:name="z166" w:id="161"/>
    <w:p>
      <w:pPr>
        <w:spacing w:after="0"/>
        <w:ind w:left="0"/>
        <w:jc w:val="both"/>
      </w:pPr>
      <w:r>
        <w:rPr>
          <w:rFonts w:ascii="Times New Roman"/>
          <w:b w:val="false"/>
          <w:i w:val="false"/>
          <w:color w:val="000000"/>
          <w:sz w:val="28"/>
        </w:rPr>
        <w:t>
      141) 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bookmarkEnd w:id="161"/>
    <w:bookmarkStart w:name="z167" w:id="162"/>
    <w:p>
      <w:pPr>
        <w:spacing w:after="0"/>
        <w:ind w:left="0"/>
        <w:jc w:val="both"/>
      </w:pPr>
      <w:r>
        <w:rPr>
          <w:rFonts w:ascii="Times New Roman"/>
          <w:b w:val="false"/>
          <w:i w:val="false"/>
          <w:color w:val="000000"/>
          <w:sz w:val="28"/>
        </w:rPr>
        <w:t>
      142) диспетчерское разрешение в направлении полета - условное диспетчерское разрешение, выданное воздушному судну органом обслуживания воздушного движения, который в настоящее время не осуществляет управление этим воздушным судном;</w:t>
      </w:r>
    </w:p>
    <w:bookmarkEnd w:id="162"/>
    <w:bookmarkStart w:name="z168" w:id="163"/>
    <w:p>
      <w:pPr>
        <w:spacing w:after="0"/>
        <w:ind w:left="0"/>
        <w:jc w:val="both"/>
      </w:pPr>
      <w:r>
        <w:rPr>
          <w:rFonts w:ascii="Times New Roman"/>
          <w:b w:val="false"/>
          <w:i w:val="false"/>
          <w:color w:val="000000"/>
          <w:sz w:val="28"/>
        </w:rPr>
        <w:t>
      143)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 уровня точки, находящейся непосредственно под воздушным судном), относительную (от уровня порога ВПП, уровня аэродрома, наивысшей точки рельефа) и абсолютную (от уровня моря);</w:t>
      </w:r>
    </w:p>
    <w:bookmarkEnd w:id="163"/>
    <w:bookmarkStart w:name="z169" w:id="164"/>
    <w:p>
      <w:pPr>
        <w:spacing w:after="0"/>
        <w:ind w:left="0"/>
        <w:jc w:val="both"/>
      </w:pPr>
      <w:r>
        <w:rPr>
          <w:rFonts w:ascii="Times New Roman"/>
          <w:b w:val="false"/>
          <w:i w:val="false"/>
          <w:color w:val="000000"/>
          <w:sz w:val="28"/>
        </w:rPr>
        <w:t>
      144) летная полоса – определенный участок летного поля аэродрома, который включает взлетно-посадочную полосу и концевые полосы торможения (свободные зоны);</w:t>
      </w:r>
    </w:p>
    <w:bookmarkEnd w:id="164"/>
    <w:bookmarkStart w:name="z170" w:id="165"/>
    <w:p>
      <w:pPr>
        <w:spacing w:after="0"/>
        <w:ind w:left="0"/>
        <w:jc w:val="both"/>
      </w:pPr>
      <w:r>
        <w:rPr>
          <w:rFonts w:ascii="Times New Roman"/>
          <w:b w:val="false"/>
          <w:i w:val="false"/>
          <w:color w:val="000000"/>
          <w:sz w:val="28"/>
        </w:rPr>
        <w:t>
      145) несанкционированный выезд на взлетно-посадочную полосу (далее – ВПП) – несанкционированное занятие воздушным судном, транспортным средством или человеком ВПП;</w:t>
      </w:r>
    </w:p>
    <w:bookmarkEnd w:id="165"/>
    <w:bookmarkStart w:name="z171" w:id="166"/>
    <w:p>
      <w:pPr>
        <w:spacing w:after="0"/>
        <w:ind w:left="0"/>
        <w:jc w:val="both"/>
      </w:pPr>
      <w:r>
        <w:rPr>
          <w:rFonts w:ascii="Times New Roman"/>
          <w:b w:val="false"/>
          <w:i w:val="false"/>
          <w:color w:val="000000"/>
          <w:sz w:val="28"/>
        </w:rPr>
        <w:t>
      146) состояние поверхности взлетно-посадочной полосы (далее – ВПП) - описание состояния поверхности ВПП, используемое в донесении о состоянии ВПП, которое представляет собой основу для определения кода состояния ВПП в целях расчета летно-технических характеристик самолета.</w:t>
      </w:r>
    </w:p>
    <w:bookmarkEnd w:id="166"/>
    <w:bookmarkStart w:name="z172" w:id="167"/>
    <w:p>
      <w:pPr>
        <w:spacing w:after="0"/>
        <w:ind w:left="0"/>
        <w:jc w:val="both"/>
      </w:pPr>
      <w:r>
        <w:rPr>
          <w:rFonts w:ascii="Times New Roman"/>
          <w:b w:val="false"/>
          <w:i w:val="false"/>
          <w:color w:val="000000"/>
          <w:sz w:val="28"/>
        </w:rPr>
        <w:t>
      сухая ВПП – ВПП считается сухой, если на ее поверхности отсутствует видимая влага и она не загрязнена в пределах зоны, предназначенной для использования.</w:t>
      </w:r>
    </w:p>
    <w:bookmarkEnd w:id="167"/>
    <w:bookmarkStart w:name="z173" w:id="168"/>
    <w:p>
      <w:pPr>
        <w:spacing w:after="0"/>
        <w:ind w:left="0"/>
        <w:jc w:val="both"/>
      </w:pPr>
      <w:r>
        <w:rPr>
          <w:rFonts w:ascii="Times New Roman"/>
          <w:b w:val="false"/>
          <w:i w:val="false"/>
          <w:color w:val="000000"/>
          <w:sz w:val="28"/>
        </w:rPr>
        <w:t>
      мокрая ВПП – поверхность ВПП, покрытая любым видимым слоем влаги или воды глубиной вплоть до 3 мм включительно в пределах зоны, предназначенной для использования.</w:t>
      </w:r>
    </w:p>
    <w:bookmarkEnd w:id="168"/>
    <w:bookmarkStart w:name="z174" w:id="169"/>
    <w:p>
      <w:pPr>
        <w:spacing w:after="0"/>
        <w:ind w:left="0"/>
        <w:jc w:val="both"/>
      </w:pPr>
      <w:r>
        <w:rPr>
          <w:rFonts w:ascii="Times New Roman"/>
          <w:b w:val="false"/>
          <w:i w:val="false"/>
          <w:color w:val="000000"/>
          <w:sz w:val="28"/>
        </w:rPr>
        <w:t>
      скользкая мокрая ВПП – ВПП является мокрой, когда установлено, что характеристики сцепления с поверхностью на значительной части ВПП ухудшились.</w:t>
      </w:r>
    </w:p>
    <w:bookmarkEnd w:id="169"/>
    <w:bookmarkStart w:name="z175" w:id="170"/>
    <w:p>
      <w:pPr>
        <w:spacing w:after="0"/>
        <w:ind w:left="0"/>
        <w:jc w:val="both"/>
      </w:pPr>
      <w:r>
        <w:rPr>
          <w:rFonts w:ascii="Times New Roman"/>
          <w:b w:val="false"/>
          <w:i w:val="false"/>
          <w:color w:val="000000"/>
          <w:sz w:val="28"/>
        </w:rPr>
        <w:t>
      загрязненная ВПП – ВПП является загрязненной, когда значительная часть площади поверхности ВПП (состоящая из изолированных или не изолированных участков) в пределах используемой длины и ширины покрыта одним или несколькими веществами, упомянутыми в описании состояния поверхности ВПП.</w:t>
      </w:r>
    </w:p>
    <w:bookmarkEnd w:id="170"/>
    <w:bookmarkStart w:name="z176" w:id="171"/>
    <w:p>
      <w:pPr>
        <w:spacing w:after="0"/>
        <w:ind w:left="0"/>
        <w:jc w:val="both"/>
      </w:pPr>
      <w:r>
        <w:rPr>
          <w:rFonts w:ascii="Times New Roman"/>
          <w:b w:val="false"/>
          <w:i w:val="false"/>
          <w:color w:val="000000"/>
          <w:sz w:val="28"/>
        </w:rPr>
        <w:t>
      Информация о состоянии поверхности ВПП сообщается с использованием любого из следующих описаний состояния поверхности ВПП для каждой трети ВПП (Вода на поверхности уплотненного снега, иней, лед, мокрая, мокрый лед, мокрый снег, мокрый снег на поверхности льда, мокрый снег на поверхности уплотненного снега, слякоть, стоячая вода, сухая, сухой снег, сухой снег на поверхности льда, сухой снег на поверхности уплотненного снега, уплотненный снег);</w:t>
      </w:r>
    </w:p>
    <w:bookmarkEnd w:id="171"/>
    <w:bookmarkStart w:name="z177" w:id="172"/>
    <w:p>
      <w:pPr>
        <w:spacing w:after="0"/>
        <w:ind w:left="0"/>
        <w:jc w:val="both"/>
      </w:pPr>
      <w:r>
        <w:rPr>
          <w:rFonts w:ascii="Times New Roman"/>
          <w:b w:val="false"/>
          <w:i w:val="false"/>
          <w:color w:val="000000"/>
          <w:sz w:val="28"/>
        </w:rPr>
        <w:t>
      147)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(посадочной площадкой);</w:t>
      </w:r>
    </w:p>
    <w:bookmarkEnd w:id="172"/>
    <w:bookmarkStart w:name="z178" w:id="173"/>
    <w:p>
      <w:pPr>
        <w:spacing w:after="0"/>
        <w:ind w:left="0"/>
        <w:jc w:val="both"/>
      </w:pPr>
      <w:r>
        <w:rPr>
          <w:rFonts w:ascii="Times New Roman"/>
          <w:b w:val="false"/>
          <w:i w:val="false"/>
          <w:color w:val="000000"/>
          <w:sz w:val="28"/>
        </w:rPr>
        <w:t>
      148) дальность видимости на взлетно-посадочной полосе (сокращенная аббревиатура на английском языке RVR (далее – RVR)) – расстояние, в пределах которого пилот воздушного судна, находящегося на осевой линии взлетно-посадочной полосы, может видеть маркировочные знаки на поверхности взлетно-посадочной полосы или огни, ограничивающие взлетно-посадочную полосу или обозначающую ее осевую линию;</w:t>
      </w:r>
    </w:p>
    <w:bookmarkEnd w:id="173"/>
    <w:bookmarkStart w:name="z179" w:id="174"/>
    <w:p>
      <w:pPr>
        <w:spacing w:after="0"/>
        <w:ind w:left="0"/>
        <w:jc w:val="both"/>
      </w:pPr>
      <w:r>
        <w:rPr>
          <w:rFonts w:ascii="Times New Roman"/>
          <w:b w:val="false"/>
          <w:i w:val="false"/>
          <w:color w:val="000000"/>
          <w:sz w:val="28"/>
        </w:rPr>
        <w:t>
      149) эшелон полета – поверхность постоянного атмосферного давления, отнесенное к установленной величине давления 760 мм.рт.ст. (1013,2 гПа) и отстоящая от других таких поверхностей на величину установленных интервалов давления.</w:t>
      </w:r>
    </w:p>
    <w:bookmarkEnd w:id="174"/>
    <w:bookmarkStart w:name="z180" w:id="175"/>
    <w:p>
      <w:pPr>
        <w:spacing w:after="0"/>
        <w:ind w:left="0"/>
        <w:jc w:val="both"/>
      </w:pPr>
      <w:r>
        <w:rPr>
          <w:rFonts w:ascii="Times New Roman"/>
          <w:b w:val="false"/>
          <w:i w:val="false"/>
          <w:color w:val="000000"/>
          <w:sz w:val="28"/>
        </w:rPr>
        <w:t>
      Примечание 1. Барометрический высотомер, градуированный в соответствии со стандартной атмосферой:</w:t>
      </w:r>
    </w:p>
    <w:bookmarkEnd w:id="175"/>
    <w:bookmarkStart w:name="z181" w:id="176"/>
    <w:p>
      <w:pPr>
        <w:spacing w:after="0"/>
        <w:ind w:left="0"/>
        <w:jc w:val="both"/>
      </w:pPr>
      <w:r>
        <w:rPr>
          <w:rFonts w:ascii="Times New Roman"/>
          <w:b w:val="false"/>
          <w:i w:val="false"/>
          <w:color w:val="000000"/>
          <w:sz w:val="28"/>
        </w:rPr>
        <w:t>
      при установке на QNH будет показывать абсолютную высоту;</w:t>
      </w:r>
    </w:p>
    <w:bookmarkEnd w:id="176"/>
    <w:bookmarkStart w:name="z182" w:id="177"/>
    <w:p>
      <w:pPr>
        <w:spacing w:after="0"/>
        <w:ind w:left="0"/>
        <w:jc w:val="both"/>
      </w:pPr>
      <w:r>
        <w:rPr>
          <w:rFonts w:ascii="Times New Roman"/>
          <w:b w:val="false"/>
          <w:i w:val="false"/>
          <w:color w:val="000000"/>
          <w:sz w:val="28"/>
        </w:rPr>
        <w:t>
      при установке на QFE будет показывать относительную высоту над опорной точкой QFE;</w:t>
      </w:r>
    </w:p>
    <w:bookmarkEnd w:id="177"/>
    <w:bookmarkStart w:name="z183" w:id="178"/>
    <w:p>
      <w:pPr>
        <w:spacing w:after="0"/>
        <w:ind w:left="0"/>
        <w:jc w:val="both"/>
      </w:pPr>
      <w:r>
        <w:rPr>
          <w:rFonts w:ascii="Times New Roman"/>
          <w:b w:val="false"/>
          <w:i w:val="false"/>
          <w:color w:val="000000"/>
          <w:sz w:val="28"/>
        </w:rPr>
        <w:t>
      при установке на давление 760 мм.рт.ст./1013,2 гПа он может использоваться для указания эшелонов полета.</w:t>
      </w:r>
    </w:p>
    <w:bookmarkEnd w:id="178"/>
    <w:bookmarkStart w:name="z184" w:id="179"/>
    <w:p>
      <w:pPr>
        <w:spacing w:after="0"/>
        <w:ind w:left="0"/>
        <w:jc w:val="both"/>
      </w:pPr>
      <w:r>
        <w:rPr>
          <w:rFonts w:ascii="Times New Roman"/>
          <w:b w:val="false"/>
          <w:i w:val="false"/>
          <w:color w:val="000000"/>
          <w:sz w:val="28"/>
        </w:rPr>
        <w:t>
      Примечание 2. Термины "относительная высота" и "абсолютная высота", используемые в примечании 1, означают приборные, а не геометрические относительные и абсолютные высоты;</w:t>
      </w:r>
    </w:p>
    <w:bookmarkEnd w:id="179"/>
    <w:bookmarkStart w:name="z185" w:id="180"/>
    <w:p>
      <w:pPr>
        <w:spacing w:after="0"/>
        <w:ind w:left="0"/>
        <w:jc w:val="both"/>
      </w:pPr>
      <w:r>
        <w:rPr>
          <w:rFonts w:ascii="Times New Roman"/>
          <w:b w:val="false"/>
          <w:i w:val="false"/>
          <w:color w:val="000000"/>
          <w:sz w:val="28"/>
        </w:rPr>
        <w:t>
      150) взлетно-посадочная полоса – определенный прямоугольный участок летной полосы сухопутного аэродрома, подготовленный для посадки и взлета воздушных судов;</w:t>
      </w:r>
    </w:p>
    <w:bookmarkEnd w:id="180"/>
    <w:bookmarkStart w:name="z186" w:id="181"/>
    <w:p>
      <w:pPr>
        <w:spacing w:after="0"/>
        <w:ind w:left="0"/>
        <w:jc w:val="both"/>
      </w:pPr>
      <w:r>
        <w:rPr>
          <w:rFonts w:ascii="Times New Roman"/>
          <w:b w:val="false"/>
          <w:i w:val="false"/>
          <w:color w:val="000000"/>
          <w:sz w:val="28"/>
        </w:rPr>
        <w:t>
      151) абсолютная/относительная высота пролета препятствий – минимальная абсолютная или минимальная относительная высота над превышением соответствующего порога взлетно-посадочной полосы или над превышением аэродрома, используемые для обеспечения соблюдения соответствующих критериев пролета препятствий;</w:t>
      </w:r>
    </w:p>
    <w:bookmarkEnd w:id="181"/>
    <w:bookmarkStart w:name="z187" w:id="182"/>
    <w:p>
      <w:pPr>
        <w:spacing w:after="0"/>
        <w:ind w:left="0"/>
        <w:jc w:val="both"/>
      </w:pPr>
      <w:r>
        <w:rPr>
          <w:rFonts w:ascii="Times New Roman"/>
          <w:b w:val="false"/>
          <w:i w:val="false"/>
          <w:color w:val="000000"/>
          <w:sz w:val="28"/>
        </w:rPr>
        <w:t>
      152) пункт передачи донесений – определенный географический ориентир, относительно которого может быть сообщено местоположение воздушного судна;</w:t>
      </w:r>
    </w:p>
    <w:bookmarkEnd w:id="182"/>
    <w:bookmarkStart w:name="z188" w:id="183"/>
    <w:p>
      <w:pPr>
        <w:spacing w:after="0"/>
        <w:ind w:left="0"/>
        <w:jc w:val="both"/>
      </w:pPr>
      <w:r>
        <w:rPr>
          <w:rFonts w:ascii="Times New Roman"/>
          <w:b w:val="false"/>
          <w:i w:val="false"/>
          <w:color w:val="000000"/>
          <w:sz w:val="28"/>
        </w:rPr>
        <w:t>
      153) средства циркулярной связи – средства связи, позволяющие вести прямой разговор одновременно между тремя или более пунктами;</w:t>
      </w:r>
    </w:p>
    <w:bookmarkEnd w:id="183"/>
    <w:bookmarkStart w:name="z189" w:id="184"/>
    <w:p>
      <w:pPr>
        <w:spacing w:after="0"/>
        <w:ind w:left="0"/>
        <w:jc w:val="both"/>
      </w:pPr>
      <w:r>
        <w:rPr>
          <w:rFonts w:ascii="Times New Roman"/>
          <w:b w:val="false"/>
          <w:i w:val="false"/>
          <w:color w:val="000000"/>
          <w:sz w:val="28"/>
        </w:rPr>
        <w:t>
      154) превышение – расстояние по вертикали от среднего уровня моря до точки или уровня земной поверхности или связанного с ней объекта;</w:t>
      </w:r>
    </w:p>
    <w:bookmarkEnd w:id="184"/>
    <w:bookmarkStart w:name="z190" w:id="185"/>
    <w:p>
      <w:pPr>
        <w:spacing w:after="0"/>
        <w:ind w:left="0"/>
        <w:jc w:val="both"/>
      </w:pPr>
      <w:r>
        <w:rPr>
          <w:rFonts w:ascii="Times New Roman"/>
          <w:b w:val="false"/>
          <w:i w:val="false"/>
          <w:color w:val="000000"/>
          <w:sz w:val="28"/>
        </w:rPr>
        <w:t>
      155) абсолютная/относительная высота принятия решения (далее – ВПР)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безопасности посадки. Абсолютная ВПР отсчитывается от среднего уровня моря, а относительная ВПР отсчитывается от уровня порога ВПП.</w:t>
      </w:r>
    </w:p>
    <w:bookmarkEnd w:id="185"/>
    <w:bookmarkStart w:name="z191" w:id="186"/>
    <w:p>
      <w:pPr>
        <w:spacing w:after="0"/>
        <w:ind w:left="0"/>
        <w:jc w:val="both"/>
      </w:pPr>
      <w:r>
        <w:rPr>
          <w:rFonts w:ascii="Times New Roman"/>
          <w:b w:val="false"/>
          <w:i w:val="false"/>
          <w:color w:val="000000"/>
          <w:sz w:val="28"/>
        </w:rPr>
        <w:t>
      Примечание: Термин "Необходимый визуальный контакт с ориентирами" означает видимость части визуальных средств или зоны захода на посадку в течении времени, достаточного для оценки пилотом местоположения воздушного судна и скорости его изменения по отношению к номинальной траектории полета;</w:t>
      </w:r>
    </w:p>
    <w:bookmarkEnd w:id="186"/>
    <w:bookmarkStart w:name="z192" w:id="187"/>
    <w:p>
      <w:pPr>
        <w:spacing w:after="0"/>
        <w:ind w:left="0"/>
        <w:jc w:val="both"/>
      </w:pPr>
      <w:r>
        <w:rPr>
          <w:rFonts w:ascii="Times New Roman"/>
          <w:b w:val="false"/>
          <w:i w:val="false"/>
          <w:color w:val="000000"/>
          <w:sz w:val="28"/>
        </w:rPr>
        <w:t>
      156) обзорный радиолокатор – радиолокационное оборудование, используемое для определения местоположения воздушного судна по дальности и азимуту;</w:t>
      </w:r>
    </w:p>
    <w:bookmarkEnd w:id="187"/>
    <w:bookmarkStart w:name="z193" w:id="188"/>
    <w:p>
      <w:pPr>
        <w:spacing w:after="0"/>
        <w:ind w:left="0"/>
        <w:jc w:val="both"/>
      </w:pPr>
      <w:r>
        <w:rPr>
          <w:rFonts w:ascii="Times New Roman"/>
          <w:b w:val="false"/>
          <w:i w:val="false"/>
          <w:color w:val="000000"/>
          <w:sz w:val="28"/>
        </w:rPr>
        <w:t>
      157) эшелонирование – общий термин, означающий вертикальное, горизонтальное (продольное и боковое) рассредоточение воздушных судов в воздушном пространстве на установленные интервалы;</w:t>
      </w:r>
    </w:p>
    <w:bookmarkEnd w:id="188"/>
    <w:bookmarkStart w:name="z194" w:id="189"/>
    <w:p>
      <w:pPr>
        <w:spacing w:after="0"/>
        <w:ind w:left="0"/>
        <w:jc w:val="both"/>
      </w:pPr>
      <w:r>
        <w:rPr>
          <w:rFonts w:ascii="Times New Roman"/>
          <w:b w:val="false"/>
          <w:i w:val="false"/>
          <w:color w:val="000000"/>
          <w:sz w:val="28"/>
        </w:rPr>
        <w:t>
      158) воздушное судно, допущенное к полетам с RVSM – воздушное судно, навигационное оборудование которого соответствует техническим требованиям к минимальным характеристикам бортовых систем (MASPS), для полетов в воздушном пространстве RVSM.";</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6" w:id="190"/>
    <w:p>
      <w:pPr>
        <w:spacing w:after="0"/>
        <w:ind w:left="0"/>
        <w:jc w:val="both"/>
      </w:pPr>
      <w:r>
        <w:rPr>
          <w:rFonts w:ascii="Times New Roman"/>
          <w:b w:val="false"/>
          <w:i w:val="false"/>
          <w:color w:val="000000"/>
          <w:sz w:val="28"/>
        </w:rPr>
        <w:t xml:space="preserve">
      "8. Применяемая фразеология и правила ведения радиообмена для целей обслуживания воздушного движения и выполнения полетов установлена Правилами фразеологии и радиообмена при выполнении полетов и обслуживании воздушного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190"/>
    <w:bookmarkStart w:name="z197" w:id="19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91"/>
    <w:bookmarkStart w:name="z198" w:id="192"/>
    <w:p>
      <w:pPr>
        <w:spacing w:after="0"/>
        <w:ind w:left="0"/>
        <w:jc w:val="both"/>
      </w:pPr>
      <w:r>
        <w:rPr>
          <w:rFonts w:ascii="Times New Roman"/>
          <w:b w:val="false"/>
          <w:i w:val="false"/>
          <w:color w:val="000000"/>
          <w:sz w:val="28"/>
        </w:rPr>
        <w:t>
      "Глава 2. Организация воздушного движения";</w:t>
      </w:r>
    </w:p>
    <w:bookmarkEnd w:id="192"/>
    <w:bookmarkStart w:name="z199" w:id="1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193"/>
    <w:bookmarkStart w:name="z200" w:id="194"/>
    <w:p>
      <w:pPr>
        <w:spacing w:after="0"/>
        <w:ind w:left="0"/>
        <w:jc w:val="both"/>
      </w:pPr>
      <w:r>
        <w:rPr>
          <w:rFonts w:ascii="Times New Roman"/>
          <w:b w:val="false"/>
          <w:i w:val="false"/>
          <w:color w:val="000000"/>
          <w:sz w:val="28"/>
        </w:rPr>
        <w:t>
      "Глава 2-1. Использование средств объективного контроля";</w:t>
      </w:r>
    </w:p>
    <w:bookmarkEnd w:id="194"/>
    <w:bookmarkStart w:name="z201" w:id="19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195"/>
    <w:bookmarkStart w:name="z202" w:id="196"/>
    <w:p>
      <w:pPr>
        <w:spacing w:after="0"/>
        <w:ind w:left="0"/>
        <w:jc w:val="both"/>
      </w:pPr>
      <w:r>
        <w:rPr>
          <w:rFonts w:ascii="Times New Roman"/>
          <w:b w:val="false"/>
          <w:i w:val="false"/>
          <w:color w:val="000000"/>
          <w:sz w:val="28"/>
        </w:rPr>
        <w:t>
      "Глава 2-2. Организация работы органов обслуживания воздушного движения";</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204" w:id="197"/>
    <w:p>
      <w:pPr>
        <w:spacing w:after="0"/>
        <w:ind w:left="0"/>
        <w:jc w:val="both"/>
      </w:pPr>
      <w:r>
        <w:rPr>
          <w:rFonts w:ascii="Times New Roman"/>
          <w:b w:val="false"/>
          <w:i w:val="false"/>
          <w:color w:val="000000"/>
          <w:sz w:val="28"/>
        </w:rPr>
        <w:t>
      "17-9. Аэронавигационная организация, в подчинении которой находится орган ОВД (служба ОВД), устанавливает:</w:t>
      </w:r>
    </w:p>
    <w:bookmarkEnd w:id="197"/>
    <w:bookmarkStart w:name="z205" w:id="198"/>
    <w:p>
      <w:pPr>
        <w:spacing w:after="0"/>
        <w:ind w:left="0"/>
        <w:jc w:val="both"/>
      </w:pPr>
      <w:r>
        <w:rPr>
          <w:rFonts w:ascii="Times New Roman"/>
          <w:b w:val="false"/>
          <w:i w:val="false"/>
          <w:color w:val="000000"/>
          <w:sz w:val="28"/>
        </w:rPr>
        <w:t>
      1) процедуры документооборота и делопроизводства;</w:t>
      </w:r>
    </w:p>
    <w:bookmarkEnd w:id="198"/>
    <w:bookmarkStart w:name="z206" w:id="199"/>
    <w:p>
      <w:pPr>
        <w:spacing w:after="0"/>
        <w:ind w:left="0"/>
        <w:jc w:val="both"/>
      </w:pPr>
      <w:r>
        <w:rPr>
          <w:rFonts w:ascii="Times New Roman"/>
          <w:b w:val="false"/>
          <w:i w:val="false"/>
          <w:color w:val="000000"/>
          <w:sz w:val="28"/>
        </w:rPr>
        <w:t>
      2) штатную численность в соответствии с нормативной рассчитанной численностью специалистов ОВД, учитывая особенности (объемы обслуживания), предоставляемые органом ОВД (службой ОВД), дефицит в человеческих ресурсах для выполнения установленных для органа ОВД (службы ОВД) задач и функций, а также необходимые меры по решению данного вопроса;</w:t>
      </w:r>
    </w:p>
    <w:bookmarkEnd w:id="199"/>
    <w:bookmarkStart w:name="z207" w:id="200"/>
    <w:p>
      <w:pPr>
        <w:spacing w:after="0"/>
        <w:ind w:left="0"/>
        <w:jc w:val="both"/>
      </w:pPr>
      <w:r>
        <w:rPr>
          <w:rFonts w:ascii="Times New Roman"/>
          <w:b w:val="false"/>
          <w:i w:val="false"/>
          <w:color w:val="000000"/>
          <w:sz w:val="28"/>
        </w:rPr>
        <w:t xml:space="preserve">
      3) политику организации по набору и сохранению специалистов ОВД с надлежащим опытом и квалификацией; </w:t>
      </w:r>
    </w:p>
    <w:bookmarkEnd w:id="200"/>
    <w:bookmarkStart w:name="z208" w:id="201"/>
    <w:p>
      <w:pPr>
        <w:spacing w:after="0"/>
        <w:ind w:left="0"/>
        <w:jc w:val="both"/>
      </w:pPr>
      <w:r>
        <w:rPr>
          <w:rFonts w:ascii="Times New Roman"/>
          <w:b w:val="false"/>
          <w:i w:val="false"/>
          <w:color w:val="000000"/>
          <w:sz w:val="28"/>
        </w:rPr>
        <w:t>
      4) процедуры прогнозирования потребности в новых специалистах ОВД на среднесрочный (2 года) и долгосрочный период (5 лет), а также ведение реестра специалистов ОВД, входящих в кадровый резерв органа ОВД (службы ОВД).";</w:t>
      </w:r>
    </w:p>
    <w:bookmarkEnd w:id="201"/>
    <w:bookmarkStart w:name="z209" w:id="2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202"/>
    <w:bookmarkStart w:name="z210" w:id="203"/>
    <w:p>
      <w:pPr>
        <w:spacing w:after="0"/>
        <w:ind w:left="0"/>
        <w:jc w:val="both"/>
      </w:pPr>
      <w:r>
        <w:rPr>
          <w:rFonts w:ascii="Times New Roman"/>
          <w:b w:val="false"/>
          <w:i w:val="false"/>
          <w:color w:val="000000"/>
          <w:sz w:val="28"/>
        </w:rPr>
        <w:t>
      "Глава 2-3. Организация потоков воздушного движения";</w:t>
      </w:r>
    </w:p>
    <w:bookmarkEnd w:id="203"/>
    <w:bookmarkStart w:name="z211" w:id="204"/>
    <w:p>
      <w:pPr>
        <w:spacing w:after="0"/>
        <w:ind w:left="0"/>
        <w:jc w:val="both"/>
      </w:pPr>
      <w:r>
        <w:rPr>
          <w:rFonts w:ascii="Times New Roman"/>
          <w:b w:val="false"/>
          <w:i w:val="false"/>
          <w:color w:val="000000"/>
          <w:sz w:val="28"/>
        </w:rPr>
        <w:t>
      дополнить главой 2-4 следующего содержания:</w:t>
      </w:r>
    </w:p>
    <w:bookmarkEnd w:id="204"/>
    <w:bookmarkStart w:name="z212" w:id="205"/>
    <w:p>
      <w:pPr>
        <w:spacing w:after="0"/>
        <w:ind w:left="0"/>
        <w:jc w:val="both"/>
      </w:pPr>
      <w:r>
        <w:rPr>
          <w:rFonts w:ascii="Times New Roman"/>
          <w:b w:val="false"/>
          <w:i w:val="false"/>
          <w:color w:val="000000"/>
          <w:sz w:val="28"/>
        </w:rPr>
        <w:t>
      "Глава 2-4. Нормирование рабочего времени и времени отдыха специалистов ОВД</w:t>
      </w:r>
    </w:p>
    <w:bookmarkEnd w:id="205"/>
    <w:bookmarkStart w:name="z213" w:id="206"/>
    <w:p>
      <w:pPr>
        <w:spacing w:after="0"/>
        <w:ind w:left="0"/>
        <w:jc w:val="both"/>
      </w:pPr>
      <w:r>
        <w:rPr>
          <w:rFonts w:ascii="Times New Roman"/>
          <w:b w:val="false"/>
          <w:i w:val="false"/>
          <w:color w:val="000000"/>
          <w:sz w:val="28"/>
        </w:rPr>
        <w:t>
      Параграф 1. Общие положения</w:t>
      </w:r>
    </w:p>
    <w:bookmarkEnd w:id="206"/>
    <w:bookmarkStart w:name="z214" w:id="207"/>
    <w:p>
      <w:pPr>
        <w:spacing w:after="0"/>
        <w:ind w:left="0"/>
        <w:jc w:val="both"/>
      </w:pPr>
      <w:r>
        <w:rPr>
          <w:rFonts w:ascii="Times New Roman"/>
          <w:b w:val="false"/>
          <w:i w:val="false"/>
          <w:color w:val="000000"/>
          <w:sz w:val="28"/>
        </w:rPr>
        <w:t>
      17-30. Нормирование рабочего времени и времени отдыха специалистов ОВД (далее - Нормы) устанавливают особенности режима рабочего времени и отдыха специалистов ОВД непосредственно связанных с безопасностью полетов, заключивших трудовой договор с поставщиком аэронавигационного обслуживания, к которым относится следующий персонал:</w:t>
      </w:r>
    </w:p>
    <w:bookmarkEnd w:id="207"/>
    <w:bookmarkStart w:name="z215" w:id="208"/>
    <w:p>
      <w:pPr>
        <w:spacing w:after="0"/>
        <w:ind w:left="0"/>
        <w:jc w:val="both"/>
      </w:pPr>
      <w:r>
        <w:rPr>
          <w:rFonts w:ascii="Times New Roman"/>
          <w:b w:val="false"/>
          <w:i w:val="false"/>
          <w:color w:val="000000"/>
          <w:sz w:val="28"/>
        </w:rPr>
        <w:t>
      1) диспетчер ОВД;</w:t>
      </w:r>
    </w:p>
    <w:bookmarkEnd w:id="208"/>
    <w:bookmarkStart w:name="z216" w:id="209"/>
    <w:p>
      <w:pPr>
        <w:spacing w:after="0"/>
        <w:ind w:left="0"/>
        <w:jc w:val="both"/>
      </w:pPr>
      <w:r>
        <w:rPr>
          <w:rFonts w:ascii="Times New Roman"/>
          <w:b w:val="false"/>
          <w:i w:val="false"/>
          <w:color w:val="000000"/>
          <w:sz w:val="28"/>
        </w:rPr>
        <w:t>
      2) диспетчер-инструктор ОВД;</w:t>
      </w:r>
    </w:p>
    <w:bookmarkEnd w:id="209"/>
    <w:bookmarkStart w:name="z217" w:id="210"/>
    <w:p>
      <w:pPr>
        <w:spacing w:after="0"/>
        <w:ind w:left="0"/>
        <w:jc w:val="both"/>
      </w:pPr>
      <w:r>
        <w:rPr>
          <w:rFonts w:ascii="Times New Roman"/>
          <w:b w:val="false"/>
          <w:i w:val="false"/>
          <w:color w:val="000000"/>
          <w:sz w:val="28"/>
        </w:rPr>
        <w:t>
      3) руководитель полетов (старший диспетчер);</w:t>
      </w:r>
    </w:p>
    <w:bookmarkEnd w:id="210"/>
    <w:bookmarkStart w:name="z218" w:id="211"/>
    <w:p>
      <w:pPr>
        <w:spacing w:after="0"/>
        <w:ind w:left="0"/>
        <w:jc w:val="both"/>
      </w:pPr>
      <w:r>
        <w:rPr>
          <w:rFonts w:ascii="Times New Roman"/>
          <w:b w:val="false"/>
          <w:i w:val="false"/>
          <w:color w:val="000000"/>
          <w:sz w:val="28"/>
        </w:rPr>
        <w:t>
      4) специалист полетно-информационного обслуживания для центров полетной информации или органов аэродромного полетно-информационного обслуживания.</w:t>
      </w:r>
    </w:p>
    <w:bookmarkEnd w:id="211"/>
    <w:bookmarkStart w:name="z219" w:id="212"/>
    <w:p>
      <w:pPr>
        <w:spacing w:after="0"/>
        <w:ind w:left="0"/>
        <w:jc w:val="both"/>
      </w:pPr>
      <w:r>
        <w:rPr>
          <w:rFonts w:ascii="Times New Roman"/>
          <w:b w:val="false"/>
          <w:i w:val="false"/>
          <w:color w:val="000000"/>
          <w:sz w:val="28"/>
        </w:rPr>
        <w:t>
      Нормы устанавливаются с учетом трудового законодательства Республики Казахстан и с учетом стандартов и рекомендуемой практики Международной организации гражданской авиации (ИКАО).</w:t>
      </w:r>
    </w:p>
    <w:bookmarkEnd w:id="212"/>
    <w:bookmarkStart w:name="z220" w:id="213"/>
    <w:p>
      <w:pPr>
        <w:spacing w:after="0"/>
        <w:ind w:left="0"/>
        <w:jc w:val="both"/>
      </w:pPr>
      <w:r>
        <w:rPr>
          <w:rFonts w:ascii="Times New Roman"/>
          <w:b w:val="false"/>
          <w:i w:val="false"/>
          <w:color w:val="000000"/>
          <w:sz w:val="28"/>
        </w:rPr>
        <w:t>
      17-31. В рамках постоянного надзора уполномоченная организация в сфере гражданской авиации осуществляет контроль за соблюдением поставщиком аэронавигационного обслуживания установленных требований по нормированию рабочего времени и времени отдыха специалистов ОВД.</w:t>
      </w:r>
    </w:p>
    <w:bookmarkEnd w:id="213"/>
    <w:bookmarkStart w:name="z221" w:id="214"/>
    <w:p>
      <w:pPr>
        <w:spacing w:after="0"/>
        <w:ind w:left="0"/>
        <w:jc w:val="both"/>
      </w:pPr>
      <w:r>
        <w:rPr>
          <w:rFonts w:ascii="Times New Roman"/>
          <w:b w:val="false"/>
          <w:i w:val="false"/>
          <w:color w:val="000000"/>
          <w:sz w:val="28"/>
        </w:rPr>
        <w:t>
      17-32. Порядок, который позволяет поставщику аэронавигационного обслуживания отклоняться от нормирования рабочего времени в целях разрешения вопросов, связанных с дополнительными рисками, возникающими в неожиданных, непредвиденных условиях эксплуатации, установлен параграфом 5 настоящей Главы.</w:t>
      </w:r>
    </w:p>
    <w:bookmarkEnd w:id="214"/>
    <w:bookmarkStart w:name="z222" w:id="215"/>
    <w:p>
      <w:pPr>
        <w:spacing w:after="0"/>
        <w:ind w:left="0"/>
        <w:jc w:val="both"/>
      </w:pPr>
      <w:r>
        <w:rPr>
          <w:rFonts w:ascii="Times New Roman"/>
          <w:b w:val="false"/>
          <w:i w:val="false"/>
          <w:color w:val="000000"/>
          <w:sz w:val="28"/>
        </w:rPr>
        <w:t>
      Параграф 2. Рабочее время</w:t>
      </w:r>
    </w:p>
    <w:bookmarkEnd w:id="215"/>
    <w:bookmarkStart w:name="z223" w:id="216"/>
    <w:p>
      <w:pPr>
        <w:spacing w:after="0"/>
        <w:ind w:left="0"/>
        <w:jc w:val="both"/>
      </w:pPr>
      <w:r>
        <w:rPr>
          <w:rFonts w:ascii="Times New Roman"/>
          <w:b w:val="false"/>
          <w:i w:val="false"/>
          <w:color w:val="000000"/>
          <w:sz w:val="28"/>
        </w:rPr>
        <w:t>
      17-33. В состав рабочего времени специалиста ОВД включается:</w:t>
      </w:r>
    </w:p>
    <w:bookmarkEnd w:id="216"/>
    <w:bookmarkStart w:name="z224" w:id="217"/>
    <w:p>
      <w:pPr>
        <w:spacing w:after="0"/>
        <w:ind w:left="0"/>
        <w:jc w:val="both"/>
      </w:pPr>
      <w:r>
        <w:rPr>
          <w:rFonts w:ascii="Times New Roman"/>
          <w:b w:val="false"/>
          <w:i w:val="false"/>
          <w:color w:val="000000"/>
          <w:sz w:val="28"/>
        </w:rPr>
        <w:t>
      1) время рабочей смены, состоящее из:</w:t>
      </w:r>
    </w:p>
    <w:bookmarkEnd w:id="217"/>
    <w:bookmarkStart w:name="z225" w:id="218"/>
    <w:p>
      <w:pPr>
        <w:spacing w:after="0"/>
        <w:ind w:left="0"/>
        <w:jc w:val="both"/>
      </w:pPr>
      <w:r>
        <w:rPr>
          <w:rFonts w:ascii="Times New Roman"/>
          <w:b w:val="false"/>
          <w:i w:val="false"/>
          <w:color w:val="000000"/>
          <w:sz w:val="28"/>
        </w:rPr>
        <w:t>
      проезда от места централизованного сбора до удаленного рабочего места и обратно;</w:t>
      </w:r>
    </w:p>
    <w:bookmarkEnd w:id="218"/>
    <w:bookmarkStart w:name="z226" w:id="219"/>
    <w:p>
      <w:pPr>
        <w:spacing w:after="0"/>
        <w:ind w:left="0"/>
        <w:jc w:val="both"/>
      </w:pPr>
      <w:r>
        <w:rPr>
          <w:rFonts w:ascii="Times New Roman"/>
          <w:b w:val="false"/>
          <w:i w:val="false"/>
          <w:color w:val="000000"/>
          <w:sz w:val="28"/>
        </w:rPr>
        <w:t>
      прохождения предсменного медицинского осмотра;</w:t>
      </w:r>
    </w:p>
    <w:bookmarkEnd w:id="219"/>
    <w:bookmarkStart w:name="z227" w:id="220"/>
    <w:p>
      <w:pPr>
        <w:spacing w:after="0"/>
        <w:ind w:left="0"/>
        <w:jc w:val="both"/>
      </w:pPr>
      <w:r>
        <w:rPr>
          <w:rFonts w:ascii="Times New Roman"/>
          <w:b w:val="false"/>
          <w:i w:val="false"/>
          <w:color w:val="000000"/>
          <w:sz w:val="28"/>
        </w:rPr>
        <w:t>
      проведения инструктажей, разборов;</w:t>
      </w:r>
    </w:p>
    <w:bookmarkEnd w:id="220"/>
    <w:bookmarkStart w:name="z228" w:id="221"/>
    <w:p>
      <w:pPr>
        <w:spacing w:after="0"/>
        <w:ind w:left="0"/>
        <w:jc w:val="both"/>
      </w:pPr>
      <w:r>
        <w:rPr>
          <w:rFonts w:ascii="Times New Roman"/>
          <w:b w:val="false"/>
          <w:i w:val="false"/>
          <w:color w:val="000000"/>
          <w:sz w:val="28"/>
        </w:rPr>
        <w:t>
      времени нахождения на рабочем месте;</w:t>
      </w:r>
    </w:p>
    <w:bookmarkEnd w:id="221"/>
    <w:bookmarkStart w:name="z229" w:id="222"/>
    <w:p>
      <w:pPr>
        <w:spacing w:after="0"/>
        <w:ind w:left="0"/>
        <w:jc w:val="both"/>
      </w:pPr>
      <w:r>
        <w:rPr>
          <w:rFonts w:ascii="Times New Roman"/>
          <w:b w:val="false"/>
          <w:i w:val="false"/>
          <w:color w:val="000000"/>
          <w:sz w:val="28"/>
        </w:rPr>
        <w:t>
      регламентированных перерывов;</w:t>
      </w:r>
    </w:p>
    <w:bookmarkEnd w:id="222"/>
    <w:bookmarkStart w:name="z230" w:id="223"/>
    <w:p>
      <w:pPr>
        <w:spacing w:after="0"/>
        <w:ind w:left="0"/>
        <w:jc w:val="both"/>
      </w:pPr>
      <w:r>
        <w:rPr>
          <w:rFonts w:ascii="Times New Roman"/>
          <w:b w:val="false"/>
          <w:i w:val="false"/>
          <w:color w:val="000000"/>
          <w:sz w:val="28"/>
        </w:rPr>
        <w:t>
      2) время на профессиональную и (или) техническую учебу;</w:t>
      </w:r>
    </w:p>
    <w:bookmarkEnd w:id="223"/>
    <w:bookmarkStart w:name="z231" w:id="224"/>
    <w:p>
      <w:pPr>
        <w:spacing w:after="0"/>
        <w:ind w:left="0"/>
        <w:jc w:val="both"/>
      </w:pPr>
      <w:r>
        <w:rPr>
          <w:rFonts w:ascii="Times New Roman"/>
          <w:b w:val="false"/>
          <w:i w:val="false"/>
          <w:color w:val="000000"/>
          <w:sz w:val="28"/>
        </w:rPr>
        <w:t>
      3) время тренажерной подготовки и проверки теоретических знаний по нормам, утверждаемым в установленном порядке;</w:t>
      </w:r>
    </w:p>
    <w:bookmarkEnd w:id="224"/>
    <w:bookmarkStart w:name="z232" w:id="225"/>
    <w:p>
      <w:pPr>
        <w:spacing w:after="0"/>
        <w:ind w:left="0"/>
        <w:jc w:val="both"/>
      </w:pPr>
      <w:r>
        <w:rPr>
          <w:rFonts w:ascii="Times New Roman"/>
          <w:b w:val="false"/>
          <w:i w:val="false"/>
          <w:color w:val="000000"/>
          <w:sz w:val="28"/>
        </w:rPr>
        <w:t>
      4) время на прохождение медицинского освидетельствования в авиационном медицинском центре;</w:t>
      </w:r>
    </w:p>
    <w:bookmarkEnd w:id="225"/>
    <w:bookmarkStart w:name="z233" w:id="226"/>
    <w:p>
      <w:pPr>
        <w:spacing w:after="0"/>
        <w:ind w:left="0"/>
        <w:jc w:val="both"/>
      </w:pPr>
      <w:r>
        <w:rPr>
          <w:rFonts w:ascii="Times New Roman"/>
          <w:b w:val="false"/>
          <w:i w:val="false"/>
          <w:color w:val="000000"/>
          <w:sz w:val="28"/>
        </w:rPr>
        <w:t xml:space="preserve">
      5) время на проведение теоретических и практических экзаменов экзаменаторами, которое определяется в соответствии с Руководством по деятельности экзаменатора, утверждаемое в соответствии с Правилами определения уровня квалификации авиационного персонала,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2017 года № 517 (зарегистрирован в Реестре государственной регистрации нормативных правовых актов за № 15600);</w:t>
      </w:r>
    </w:p>
    <w:bookmarkEnd w:id="226"/>
    <w:bookmarkStart w:name="z234" w:id="227"/>
    <w:p>
      <w:pPr>
        <w:spacing w:after="0"/>
        <w:ind w:left="0"/>
        <w:jc w:val="both"/>
      </w:pPr>
      <w:r>
        <w:rPr>
          <w:rFonts w:ascii="Times New Roman"/>
          <w:b w:val="false"/>
          <w:i w:val="false"/>
          <w:color w:val="000000"/>
          <w:sz w:val="28"/>
        </w:rPr>
        <w:t>
      6) иные задачи по поручению руководства службы ОВД, если предусмотрено должностными (служебными обязанностями);</w:t>
      </w:r>
    </w:p>
    <w:bookmarkEnd w:id="227"/>
    <w:bookmarkStart w:name="z235" w:id="228"/>
    <w:p>
      <w:pPr>
        <w:spacing w:after="0"/>
        <w:ind w:left="0"/>
        <w:jc w:val="both"/>
      </w:pPr>
      <w:r>
        <w:rPr>
          <w:rFonts w:ascii="Times New Roman"/>
          <w:b w:val="false"/>
          <w:i w:val="false"/>
          <w:color w:val="000000"/>
          <w:sz w:val="28"/>
        </w:rPr>
        <w:t>
      7) дежурства в резерве.</w:t>
      </w:r>
    </w:p>
    <w:bookmarkEnd w:id="228"/>
    <w:bookmarkStart w:name="z236" w:id="229"/>
    <w:p>
      <w:pPr>
        <w:spacing w:after="0"/>
        <w:ind w:left="0"/>
        <w:jc w:val="both"/>
      </w:pPr>
      <w:r>
        <w:rPr>
          <w:rFonts w:ascii="Times New Roman"/>
          <w:b w:val="false"/>
          <w:i w:val="false"/>
          <w:color w:val="000000"/>
          <w:sz w:val="28"/>
        </w:rPr>
        <w:t>
      17-34. Нормальная продолжительность рабочего времени специалиста ОВД не превышает 36 часов в неделю, то есть продолжительность ежедневной работы составляет 7,2 часа с понедельника по пятницу включительно с двумя выходными днями в субботу и воскресенье, либо 6 часов с понедельника по субботу с одним выходным днем в неделю.</w:t>
      </w:r>
    </w:p>
    <w:bookmarkEnd w:id="229"/>
    <w:bookmarkStart w:name="z237" w:id="230"/>
    <w:p>
      <w:pPr>
        <w:spacing w:after="0"/>
        <w:ind w:left="0"/>
        <w:jc w:val="both"/>
      </w:pPr>
      <w:r>
        <w:rPr>
          <w:rFonts w:ascii="Times New Roman"/>
          <w:b w:val="false"/>
          <w:i w:val="false"/>
          <w:color w:val="000000"/>
          <w:sz w:val="28"/>
        </w:rPr>
        <w:t>
      17-35. Специалист ОВД не работает более 6 дней подряд.</w:t>
      </w:r>
    </w:p>
    <w:bookmarkEnd w:id="230"/>
    <w:bookmarkStart w:name="z238" w:id="231"/>
    <w:p>
      <w:pPr>
        <w:spacing w:after="0"/>
        <w:ind w:left="0"/>
        <w:jc w:val="both"/>
      </w:pPr>
      <w:r>
        <w:rPr>
          <w:rFonts w:ascii="Times New Roman"/>
          <w:b w:val="false"/>
          <w:i w:val="false"/>
          <w:color w:val="000000"/>
          <w:sz w:val="28"/>
        </w:rPr>
        <w:t>
      17-36. Когда длительность производственного процесса превышает максимально допустимую продолжительность ежедневной работы (пункт 17-34 настоящей Инструкции), для специалиста ОВД вводится сменная работа. При сменной работе специалист ОВД производит работу в течение установленной продолжительности рабочего времени в соответствии с графиком сменности.</w:t>
      </w:r>
    </w:p>
    <w:bookmarkEnd w:id="231"/>
    <w:bookmarkStart w:name="z239" w:id="232"/>
    <w:p>
      <w:pPr>
        <w:spacing w:after="0"/>
        <w:ind w:left="0"/>
        <w:jc w:val="both"/>
      </w:pPr>
      <w:r>
        <w:rPr>
          <w:rFonts w:ascii="Times New Roman"/>
          <w:b w:val="false"/>
          <w:i w:val="false"/>
          <w:color w:val="000000"/>
          <w:sz w:val="28"/>
        </w:rPr>
        <w:t>
      17-37. Работа в течение двух рабочих смен подряд запрещается если между рабочими сменами не соблюдается перерыв не менее 12 часов.</w:t>
      </w:r>
    </w:p>
    <w:bookmarkEnd w:id="232"/>
    <w:bookmarkStart w:name="z240" w:id="233"/>
    <w:p>
      <w:pPr>
        <w:spacing w:after="0"/>
        <w:ind w:left="0"/>
        <w:jc w:val="both"/>
      </w:pPr>
      <w:r>
        <w:rPr>
          <w:rFonts w:ascii="Times New Roman"/>
          <w:b w:val="false"/>
          <w:i w:val="false"/>
          <w:color w:val="000000"/>
          <w:sz w:val="28"/>
        </w:rPr>
        <w:t xml:space="preserve">
      17-38. Графики сменности составляются поставщиком аэронавигационного обслуживания и доводятся до сведения персонала ОВД в соответствии с правилами трудового распорядка. </w:t>
      </w:r>
    </w:p>
    <w:bookmarkEnd w:id="233"/>
    <w:bookmarkStart w:name="z241" w:id="234"/>
    <w:p>
      <w:pPr>
        <w:spacing w:after="0"/>
        <w:ind w:left="0"/>
        <w:jc w:val="both"/>
      </w:pPr>
      <w:r>
        <w:rPr>
          <w:rFonts w:ascii="Times New Roman"/>
          <w:b w:val="false"/>
          <w:i w:val="false"/>
          <w:color w:val="000000"/>
          <w:sz w:val="28"/>
        </w:rPr>
        <w:t>
      17-39. Если по условиям производства (работы) не может быть соблюдена установленная ежедневная или еженедельная продолжительность рабочего времени, для специалиста ОВД применяется суммированный учет рабочего времени.</w:t>
      </w:r>
    </w:p>
    <w:bookmarkEnd w:id="234"/>
    <w:bookmarkStart w:name="z242" w:id="235"/>
    <w:p>
      <w:pPr>
        <w:spacing w:after="0"/>
        <w:ind w:left="0"/>
        <w:jc w:val="both"/>
      </w:pPr>
      <w:r>
        <w:rPr>
          <w:rFonts w:ascii="Times New Roman"/>
          <w:b w:val="false"/>
          <w:i w:val="false"/>
          <w:color w:val="000000"/>
          <w:sz w:val="28"/>
        </w:rPr>
        <w:t>
      При суммированном учете рабочего времени максимально допустимая продолжительность рабочей смены не может превышать 12 часов. Для рабочей смены, которая полностью или частично совпадает со временем ночной смены (с 22.00 местного времени до 06.00 местного времени) время нахождения на рабочем месте (непосредственное ОВД) не может превышать 10 часов.</w:t>
      </w:r>
    </w:p>
    <w:bookmarkEnd w:id="235"/>
    <w:bookmarkStart w:name="z243" w:id="236"/>
    <w:p>
      <w:pPr>
        <w:spacing w:after="0"/>
        <w:ind w:left="0"/>
        <w:jc w:val="both"/>
      </w:pPr>
      <w:r>
        <w:rPr>
          <w:rFonts w:ascii="Times New Roman"/>
          <w:b w:val="false"/>
          <w:i w:val="false"/>
          <w:color w:val="000000"/>
          <w:sz w:val="28"/>
        </w:rPr>
        <w:t>
      Учетный период рабочего времени составляет не менее 1 квартала и не более 1 года. Продолжительность рабочего времени за учетный период не должна превышать нормального числа рабочих часов в неделю предусмотренным пунктом 17-34 настоящей Инструкции.</w:t>
      </w:r>
    </w:p>
    <w:bookmarkEnd w:id="236"/>
    <w:bookmarkStart w:name="z244" w:id="237"/>
    <w:p>
      <w:pPr>
        <w:spacing w:after="0"/>
        <w:ind w:left="0"/>
        <w:jc w:val="both"/>
      </w:pPr>
      <w:r>
        <w:rPr>
          <w:rFonts w:ascii="Times New Roman"/>
          <w:b w:val="false"/>
          <w:i w:val="false"/>
          <w:color w:val="000000"/>
          <w:sz w:val="28"/>
        </w:rPr>
        <w:t>
      Порядок ведения суммированного учета рабочего времени и конкретная продолжительность учетного периода устанавливаются правилами трудового распорядка аэронавигационной организации.</w:t>
      </w:r>
    </w:p>
    <w:bookmarkEnd w:id="237"/>
    <w:bookmarkStart w:name="z245" w:id="238"/>
    <w:p>
      <w:pPr>
        <w:spacing w:after="0"/>
        <w:ind w:left="0"/>
        <w:jc w:val="both"/>
      </w:pPr>
      <w:r>
        <w:rPr>
          <w:rFonts w:ascii="Times New Roman"/>
          <w:b w:val="false"/>
          <w:i w:val="false"/>
          <w:color w:val="000000"/>
          <w:sz w:val="28"/>
        </w:rPr>
        <w:t>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bookmarkEnd w:id="238"/>
    <w:bookmarkStart w:name="z246" w:id="239"/>
    <w:p>
      <w:pPr>
        <w:spacing w:after="0"/>
        <w:ind w:left="0"/>
        <w:jc w:val="both"/>
      </w:pPr>
      <w:r>
        <w:rPr>
          <w:rFonts w:ascii="Times New Roman"/>
          <w:b w:val="false"/>
          <w:i w:val="false"/>
          <w:color w:val="000000"/>
          <w:sz w:val="28"/>
        </w:rPr>
        <w:t>
      Параграф 3. Время отдыха</w:t>
      </w:r>
    </w:p>
    <w:bookmarkEnd w:id="239"/>
    <w:bookmarkStart w:name="z247" w:id="240"/>
    <w:p>
      <w:pPr>
        <w:spacing w:after="0"/>
        <w:ind w:left="0"/>
        <w:jc w:val="both"/>
      </w:pPr>
      <w:r>
        <w:rPr>
          <w:rFonts w:ascii="Times New Roman"/>
          <w:b w:val="false"/>
          <w:i w:val="false"/>
          <w:color w:val="000000"/>
          <w:sz w:val="28"/>
        </w:rPr>
        <w:t>
      17-40. Специалист ОВД в соответствии с трудовым законодательством Республики Казахстан имеет право на следующие виды отдыха:</w:t>
      </w:r>
    </w:p>
    <w:bookmarkEnd w:id="240"/>
    <w:bookmarkStart w:name="z248" w:id="241"/>
    <w:p>
      <w:pPr>
        <w:spacing w:after="0"/>
        <w:ind w:left="0"/>
        <w:jc w:val="both"/>
      </w:pPr>
      <w:r>
        <w:rPr>
          <w:rFonts w:ascii="Times New Roman"/>
          <w:b w:val="false"/>
          <w:i w:val="false"/>
          <w:color w:val="000000"/>
          <w:sz w:val="28"/>
        </w:rPr>
        <w:t>
      ежедневный (междусменный) отдых;</w:t>
      </w:r>
    </w:p>
    <w:bookmarkEnd w:id="241"/>
    <w:bookmarkStart w:name="z249" w:id="242"/>
    <w:p>
      <w:pPr>
        <w:spacing w:after="0"/>
        <w:ind w:left="0"/>
        <w:jc w:val="both"/>
      </w:pPr>
      <w:r>
        <w:rPr>
          <w:rFonts w:ascii="Times New Roman"/>
          <w:b w:val="false"/>
          <w:i w:val="false"/>
          <w:color w:val="000000"/>
          <w:sz w:val="28"/>
        </w:rPr>
        <w:t>
      перерывы в течение рабочего дня (рабочей смены);</w:t>
      </w:r>
    </w:p>
    <w:bookmarkEnd w:id="242"/>
    <w:bookmarkStart w:name="z250" w:id="243"/>
    <w:p>
      <w:pPr>
        <w:spacing w:after="0"/>
        <w:ind w:left="0"/>
        <w:jc w:val="both"/>
      </w:pPr>
      <w:r>
        <w:rPr>
          <w:rFonts w:ascii="Times New Roman"/>
          <w:b w:val="false"/>
          <w:i w:val="false"/>
          <w:color w:val="000000"/>
          <w:sz w:val="28"/>
        </w:rPr>
        <w:t>
      выходные дни;</w:t>
      </w:r>
    </w:p>
    <w:bookmarkEnd w:id="243"/>
    <w:bookmarkStart w:name="z251" w:id="244"/>
    <w:p>
      <w:pPr>
        <w:spacing w:after="0"/>
        <w:ind w:left="0"/>
        <w:jc w:val="both"/>
      </w:pPr>
      <w:r>
        <w:rPr>
          <w:rFonts w:ascii="Times New Roman"/>
          <w:b w:val="false"/>
          <w:i w:val="false"/>
          <w:color w:val="000000"/>
          <w:sz w:val="28"/>
        </w:rPr>
        <w:t>
      праздничные дни (при ежедневной работе, предусмотренной пунктом 17-34 настоящей Инструкции);</w:t>
      </w:r>
    </w:p>
    <w:bookmarkEnd w:id="244"/>
    <w:bookmarkStart w:name="z252" w:id="245"/>
    <w:p>
      <w:pPr>
        <w:spacing w:after="0"/>
        <w:ind w:left="0"/>
        <w:jc w:val="both"/>
      </w:pPr>
      <w:r>
        <w:rPr>
          <w:rFonts w:ascii="Times New Roman"/>
          <w:b w:val="false"/>
          <w:i w:val="false"/>
          <w:color w:val="000000"/>
          <w:sz w:val="28"/>
        </w:rPr>
        <w:t>
      основной оплачиваемый ежегодный трудовой отпуск и дополнительный оплачиваемый ежегодный трудовой отпуск.</w:t>
      </w:r>
    </w:p>
    <w:bookmarkEnd w:id="245"/>
    <w:bookmarkStart w:name="z253" w:id="246"/>
    <w:p>
      <w:pPr>
        <w:spacing w:after="0"/>
        <w:ind w:left="0"/>
        <w:jc w:val="both"/>
      </w:pPr>
      <w:r>
        <w:rPr>
          <w:rFonts w:ascii="Times New Roman"/>
          <w:b w:val="false"/>
          <w:i w:val="false"/>
          <w:color w:val="000000"/>
          <w:sz w:val="28"/>
        </w:rPr>
        <w:t>
      17-41. В течение рабочего дня (рабочей смены) специалисту ОВД предоставляется перерыв для отдыха и питания продолжительностью не менее 30 минут, а для рабочей смены, которая полностью или частично совпадает со временем ночной смены (с 22.00 местного времени до 06.00 местного времени) не менее 1 часа в соответствии с трудовым распорядком и коллективным договором.</w:t>
      </w:r>
    </w:p>
    <w:bookmarkEnd w:id="246"/>
    <w:bookmarkStart w:name="z254" w:id="247"/>
    <w:p>
      <w:pPr>
        <w:spacing w:after="0"/>
        <w:ind w:left="0"/>
        <w:jc w:val="both"/>
      </w:pPr>
      <w:r>
        <w:rPr>
          <w:rFonts w:ascii="Times New Roman"/>
          <w:b w:val="false"/>
          <w:i w:val="false"/>
          <w:color w:val="000000"/>
          <w:sz w:val="28"/>
        </w:rPr>
        <w:t>
      Указанный перерыв в рабочее время не включается. Время предоставления перерыва и его конкретная продолжительность устанавливаются правилами трудового распорядка организации.</w:t>
      </w:r>
    </w:p>
    <w:bookmarkEnd w:id="247"/>
    <w:bookmarkStart w:name="z255" w:id="248"/>
    <w:p>
      <w:pPr>
        <w:spacing w:after="0"/>
        <w:ind w:left="0"/>
        <w:jc w:val="both"/>
      </w:pPr>
      <w:r>
        <w:rPr>
          <w:rFonts w:ascii="Times New Roman"/>
          <w:b w:val="false"/>
          <w:i w:val="false"/>
          <w:color w:val="000000"/>
          <w:sz w:val="28"/>
        </w:rPr>
        <w:t xml:space="preserve">
      17-42. Если по условиям работы предоставление перерыва для отдыха и питания невозможно, работодатель обеспечивает специалисту ОВД возможность отдыха и приема пищи в рабочее время. Перечень таких случаев и места для отдыха и приема пищи устанавливаются правилами трудового распорядка организации. </w:t>
      </w:r>
    </w:p>
    <w:bookmarkEnd w:id="248"/>
    <w:bookmarkStart w:name="z256" w:id="249"/>
    <w:p>
      <w:pPr>
        <w:spacing w:after="0"/>
        <w:ind w:left="0"/>
        <w:jc w:val="both"/>
      </w:pPr>
      <w:r>
        <w:rPr>
          <w:rFonts w:ascii="Times New Roman"/>
          <w:b w:val="false"/>
          <w:i w:val="false"/>
          <w:color w:val="000000"/>
          <w:sz w:val="28"/>
        </w:rPr>
        <w:t>
      17-43. Специалисту ОВД, непосредственно осуществляющему обслуживание воздушного движения на рабочем месте (диспетчерском пункте), предоставляется регламентированный перерыв продолжительностью не менее 15 минут после непрерывной работы не менее 2 часов.</w:t>
      </w:r>
    </w:p>
    <w:bookmarkEnd w:id="249"/>
    <w:bookmarkStart w:name="z257" w:id="250"/>
    <w:p>
      <w:pPr>
        <w:spacing w:after="0"/>
        <w:ind w:left="0"/>
        <w:jc w:val="both"/>
      </w:pPr>
      <w:r>
        <w:rPr>
          <w:rFonts w:ascii="Times New Roman"/>
          <w:b w:val="false"/>
          <w:i w:val="false"/>
          <w:color w:val="000000"/>
          <w:sz w:val="28"/>
        </w:rPr>
        <w:t>
      17-44. При интенсивности воздушного движения в пределах района (зоны) ответственности конкретного диспетчерского пункта, когда достигается нормативное значение показателя загруженности диспетчера ОВД (предусмотренному пунктом 16 приложения 1 к настоящей Инструкции), специалисту ОВД после каждого часа работы дополнительно предоставляется перерыв продолжительностью не менее 10 минут.</w:t>
      </w:r>
    </w:p>
    <w:bookmarkEnd w:id="250"/>
    <w:bookmarkStart w:name="z258" w:id="251"/>
    <w:p>
      <w:pPr>
        <w:spacing w:after="0"/>
        <w:ind w:left="0"/>
        <w:jc w:val="both"/>
      </w:pPr>
      <w:r>
        <w:rPr>
          <w:rFonts w:ascii="Times New Roman"/>
          <w:b w:val="false"/>
          <w:i w:val="false"/>
          <w:color w:val="000000"/>
          <w:sz w:val="28"/>
        </w:rPr>
        <w:t>
      17-45. Предоставление перерыва (для отдыха и питания, регламентированного) и порядок подмены специалистов ОВД смены определяется руководителем полетов (старшим диспетчером смены) с учетом сложности задач и рабочей нагрузки, непрерывности ОВД и наличием подменного состава в смене.</w:t>
      </w:r>
    </w:p>
    <w:bookmarkEnd w:id="251"/>
    <w:bookmarkStart w:name="z259" w:id="252"/>
    <w:p>
      <w:pPr>
        <w:spacing w:after="0"/>
        <w:ind w:left="0"/>
        <w:jc w:val="both"/>
      </w:pPr>
      <w:r>
        <w:rPr>
          <w:rFonts w:ascii="Times New Roman"/>
          <w:b w:val="false"/>
          <w:i w:val="false"/>
          <w:color w:val="000000"/>
          <w:sz w:val="28"/>
        </w:rPr>
        <w:t>
      В органах ОВД допускается предоставление перерыва путем подмены специалиста ОВД руководителем полҰтов (старшим диспетчером смены), имеющем соответствующую квалификационную отметку и допуск к работе на данном рабочем месте (диспетчерском пункте). При предоставлении перерывов/подмен учитывается воздушная и наземная обстановка, а также еҰ развитие с учҰтом имеющейся информации.</w:t>
      </w:r>
    </w:p>
    <w:bookmarkEnd w:id="252"/>
    <w:bookmarkStart w:name="z260" w:id="253"/>
    <w:p>
      <w:pPr>
        <w:spacing w:after="0"/>
        <w:ind w:left="0"/>
        <w:jc w:val="both"/>
      </w:pPr>
      <w:r>
        <w:rPr>
          <w:rFonts w:ascii="Times New Roman"/>
          <w:b w:val="false"/>
          <w:i w:val="false"/>
          <w:color w:val="000000"/>
          <w:sz w:val="28"/>
        </w:rPr>
        <w:t>
      В органах ОВД, где по условиям организации службы ОВД отсутствует подменный состав, согласование предоставления перерыва специалистом ОВД осуществляется с руководителем полетов другого аэродрома либо районного диспетчерского центра в чьҰм подчинении он находится при соблюдении следующих условий:</w:t>
      </w:r>
    </w:p>
    <w:bookmarkEnd w:id="253"/>
    <w:bookmarkStart w:name="z261" w:id="254"/>
    <w:p>
      <w:pPr>
        <w:spacing w:after="0"/>
        <w:ind w:left="0"/>
        <w:jc w:val="both"/>
      </w:pPr>
      <w:r>
        <w:rPr>
          <w:rFonts w:ascii="Times New Roman"/>
          <w:b w:val="false"/>
          <w:i w:val="false"/>
          <w:color w:val="000000"/>
          <w:sz w:val="28"/>
        </w:rPr>
        <w:t>
      1) отсутствие полетов в районе аэродрома (зоне ответственности), находящихся под непосредственным обслуживанием органа ОВД;</w:t>
      </w:r>
    </w:p>
    <w:bookmarkEnd w:id="254"/>
    <w:bookmarkStart w:name="z262" w:id="255"/>
    <w:p>
      <w:pPr>
        <w:spacing w:after="0"/>
        <w:ind w:left="0"/>
        <w:jc w:val="both"/>
      </w:pPr>
      <w:r>
        <w:rPr>
          <w:rFonts w:ascii="Times New Roman"/>
          <w:b w:val="false"/>
          <w:i w:val="false"/>
          <w:color w:val="000000"/>
          <w:sz w:val="28"/>
        </w:rPr>
        <w:t>
      2) отсутствие работ на площади маневрирования аэродрома.</w:t>
      </w:r>
    </w:p>
    <w:bookmarkEnd w:id="255"/>
    <w:bookmarkStart w:name="z263" w:id="256"/>
    <w:p>
      <w:pPr>
        <w:spacing w:after="0"/>
        <w:ind w:left="0"/>
        <w:jc w:val="both"/>
      </w:pPr>
      <w:r>
        <w:rPr>
          <w:rFonts w:ascii="Times New Roman"/>
          <w:b w:val="false"/>
          <w:i w:val="false"/>
          <w:color w:val="000000"/>
          <w:sz w:val="28"/>
        </w:rPr>
        <w:t>
      Когда время предоставления регламентированного перерыва совпадает со временем предоставления перерыва для отдыха и питания, регламентированный перерыв не предоставляется.</w:t>
      </w:r>
    </w:p>
    <w:bookmarkEnd w:id="256"/>
    <w:bookmarkStart w:name="z264" w:id="257"/>
    <w:p>
      <w:pPr>
        <w:spacing w:after="0"/>
        <w:ind w:left="0"/>
        <w:jc w:val="both"/>
      </w:pPr>
      <w:r>
        <w:rPr>
          <w:rFonts w:ascii="Times New Roman"/>
          <w:b w:val="false"/>
          <w:i w:val="false"/>
          <w:color w:val="000000"/>
          <w:sz w:val="28"/>
        </w:rPr>
        <w:t>
      17-46. Выходные дни предоставляются специалисту ОВД в различные дни недели в соответствии с графиками сменности.</w:t>
      </w:r>
    </w:p>
    <w:bookmarkEnd w:id="257"/>
    <w:bookmarkStart w:name="z265" w:id="258"/>
    <w:p>
      <w:pPr>
        <w:spacing w:after="0"/>
        <w:ind w:left="0"/>
        <w:jc w:val="both"/>
      </w:pPr>
      <w:r>
        <w:rPr>
          <w:rFonts w:ascii="Times New Roman"/>
          <w:b w:val="false"/>
          <w:i w:val="false"/>
          <w:color w:val="000000"/>
          <w:sz w:val="28"/>
        </w:rPr>
        <w:t>
      Не допускается назначение трех ночных смен подряд. При назначении двух ночных смен подряд, перерыв со следующей рабочей сменой составляет не менее 72 часов.</w:t>
      </w:r>
    </w:p>
    <w:bookmarkEnd w:id="258"/>
    <w:bookmarkStart w:name="z266" w:id="259"/>
    <w:p>
      <w:pPr>
        <w:spacing w:after="0"/>
        <w:ind w:left="0"/>
        <w:jc w:val="both"/>
      </w:pPr>
      <w:r>
        <w:rPr>
          <w:rFonts w:ascii="Times New Roman"/>
          <w:b w:val="false"/>
          <w:i w:val="false"/>
          <w:color w:val="000000"/>
          <w:sz w:val="28"/>
        </w:rPr>
        <w:t xml:space="preserve">
      17-47. Трудовым законодательством Республики Казахстан предусмотрено, что специалист ОВД может быть привлечен к работе в выходные дни с его письменного согласия, при условии соблюдения пункта 17-37 настоящей Инструкции. </w:t>
      </w:r>
    </w:p>
    <w:bookmarkEnd w:id="259"/>
    <w:bookmarkStart w:name="z267" w:id="260"/>
    <w:p>
      <w:pPr>
        <w:spacing w:after="0"/>
        <w:ind w:left="0"/>
        <w:jc w:val="both"/>
      </w:pPr>
      <w:r>
        <w:rPr>
          <w:rFonts w:ascii="Times New Roman"/>
          <w:b w:val="false"/>
          <w:i w:val="false"/>
          <w:color w:val="000000"/>
          <w:sz w:val="28"/>
        </w:rPr>
        <w:t>
      Привлечение специалистов ОВД к работе в выходной день производится по письменному распоряжению работодателя с предоставлением другого дня отдыха или оплаты в соответствии с требованиями трудового законодательства Республики Казахстан.</w:t>
      </w:r>
    </w:p>
    <w:bookmarkEnd w:id="260"/>
    <w:bookmarkStart w:name="z268" w:id="261"/>
    <w:p>
      <w:pPr>
        <w:spacing w:after="0"/>
        <w:ind w:left="0"/>
        <w:jc w:val="both"/>
      </w:pPr>
      <w:r>
        <w:rPr>
          <w:rFonts w:ascii="Times New Roman"/>
          <w:b w:val="false"/>
          <w:i w:val="false"/>
          <w:color w:val="000000"/>
          <w:sz w:val="28"/>
        </w:rPr>
        <w:t>
      Параграф 4. Дежурство</w:t>
      </w:r>
    </w:p>
    <w:bookmarkEnd w:id="261"/>
    <w:bookmarkStart w:name="z269" w:id="262"/>
    <w:p>
      <w:pPr>
        <w:spacing w:after="0"/>
        <w:ind w:left="0"/>
        <w:jc w:val="both"/>
      </w:pPr>
      <w:r>
        <w:rPr>
          <w:rFonts w:ascii="Times New Roman"/>
          <w:b w:val="false"/>
          <w:i w:val="false"/>
          <w:color w:val="000000"/>
          <w:sz w:val="28"/>
        </w:rPr>
        <w:t>
      17-48. Поставщиком аэронавигационного обслуживания может организованно дежурство в резерве персонала ОВД. Максимальное количество дежурств в резерве специалиста ОВД не должно превышать 3 за период в 7 дней.</w:t>
      </w:r>
    </w:p>
    <w:bookmarkEnd w:id="262"/>
    <w:bookmarkStart w:name="z270" w:id="263"/>
    <w:p>
      <w:pPr>
        <w:spacing w:after="0"/>
        <w:ind w:left="0"/>
        <w:jc w:val="both"/>
      </w:pPr>
      <w:r>
        <w:rPr>
          <w:rFonts w:ascii="Times New Roman"/>
          <w:b w:val="false"/>
          <w:i w:val="false"/>
          <w:color w:val="000000"/>
          <w:sz w:val="28"/>
        </w:rPr>
        <w:t>
      17-49. Максимальная продолжительность периода дежурства в резерве, когда специалист ОВД не прибывает на место работы, составляет 20 часов.</w:t>
      </w:r>
    </w:p>
    <w:bookmarkEnd w:id="263"/>
    <w:bookmarkStart w:name="z271" w:id="264"/>
    <w:p>
      <w:pPr>
        <w:spacing w:after="0"/>
        <w:ind w:left="0"/>
        <w:jc w:val="both"/>
      </w:pPr>
      <w:r>
        <w:rPr>
          <w:rFonts w:ascii="Times New Roman"/>
          <w:b w:val="false"/>
          <w:i w:val="false"/>
          <w:color w:val="000000"/>
          <w:sz w:val="28"/>
        </w:rPr>
        <w:t>
      Параграф 5. Порядок отклонения от правил нормирования рабочего времени в целях разрешения вопросов, связанных с дополнительными рисками, возникающими в неожиданных, непредвиденных условиях эксплуатации</w:t>
      </w:r>
    </w:p>
    <w:bookmarkEnd w:id="264"/>
    <w:bookmarkStart w:name="z272" w:id="265"/>
    <w:p>
      <w:pPr>
        <w:spacing w:after="0"/>
        <w:ind w:left="0"/>
        <w:jc w:val="both"/>
      </w:pPr>
      <w:r>
        <w:rPr>
          <w:rFonts w:ascii="Times New Roman"/>
          <w:b w:val="false"/>
          <w:i w:val="false"/>
          <w:color w:val="000000"/>
          <w:sz w:val="28"/>
        </w:rPr>
        <w:t>
      17-50. Увеличение рабочего времени сверхустановленных настоящими Нормами максимальных пределов допускается при производстве работ, связанных с обеспечением обороноспособности государства (включая ведения боевых действий), при ликвидации последствий аварии или стихийного бедствия, либо аналогичных непредвиденных обстоятельствах, о чем должна быть выполнена соответствующая запись в документации учета рабочего времени за подписью уполномоченного лица поставщика аэронавигационного обслуживания.</w:t>
      </w:r>
    </w:p>
    <w:bookmarkEnd w:id="265"/>
    <w:bookmarkStart w:name="z273" w:id="266"/>
    <w:p>
      <w:pPr>
        <w:spacing w:after="0"/>
        <w:ind w:left="0"/>
        <w:jc w:val="both"/>
      </w:pPr>
      <w:r>
        <w:rPr>
          <w:rFonts w:ascii="Times New Roman"/>
          <w:b w:val="false"/>
          <w:i w:val="false"/>
          <w:color w:val="000000"/>
          <w:sz w:val="28"/>
        </w:rPr>
        <w:t>
      17-51. Поставщик аэронавигационного обслуживания в срок не позднее 30 (тридцати) календарных дней после продления, уведомляет уполномоченную организацию в сфере гражданской авиации о произведенном по решению Поставщика аэронавигационного обслуживания продлении максимального суточного рабочего времени, с указанием причин принятия такого решения. Такое уведомление, предусматривает следующее:</w:t>
      </w:r>
    </w:p>
    <w:bookmarkEnd w:id="266"/>
    <w:bookmarkStart w:name="z274" w:id="267"/>
    <w:p>
      <w:pPr>
        <w:spacing w:after="0"/>
        <w:ind w:left="0"/>
        <w:jc w:val="both"/>
      </w:pPr>
      <w:r>
        <w:rPr>
          <w:rFonts w:ascii="Times New Roman"/>
          <w:b w:val="false"/>
          <w:i w:val="false"/>
          <w:color w:val="000000"/>
          <w:sz w:val="28"/>
        </w:rPr>
        <w:t>
      1) обоснование необходимости отклонения;</w:t>
      </w:r>
    </w:p>
    <w:bookmarkEnd w:id="267"/>
    <w:bookmarkStart w:name="z275" w:id="268"/>
    <w:p>
      <w:pPr>
        <w:spacing w:after="0"/>
        <w:ind w:left="0"/>
        <w:jc w:val="both"/>
      </w:pPr>
      <w:r>
        <w:rPr>
          <w:rFonts w:ascii="Times New Roman"/>
          <w:b w:val="false"/>
          <w:i w:val="false"/>
          <w:color w:val="000000"/>
          <w:sz w:val="28"/>
        </w:rPr>
        <w:t>
      2) степень отклонения;</w:t>
      </w:r>
    </w:p>
    <w:bookmarkEnd w:id="268"/>
    <w:bookmarkStart w:name="z276" w:id="269"/>
    <w:p>
      <w:pPr>
        <w:spacing w:after="0"/>
        <w:ind w:left="0"/>
        <w:jc w:val="both"/>
      </w:pPr>
      <w:r>
        <w:rPr>
          <w:rFonts w:ascii="Times New Roman"/>
          <w:b w:val="false"/>
          <w:i w:val="false"/>
          <w:color w:val="000000"/>
          <w:sz w:val="28"/>
        </w:rPr>
        <w:t>
      3) дату и время вступления отклонения в силу;</w:t>
      </w:r>
    </w:p>
    <w:bookmarkEnd w:id="269"/>
    <w:bookmarkStart w:name="z277" w:id="270"/>
    <w:p>
      <w:pPr>
        <w:spacing w:after="0"/>
        <w:ind w:left="0"/>
        <w:jc w:val="both"/>
      </w:pPr>
      <w:r>
        <w:rPr>
          <w:rFonts w:ascii="Times New Roman"/>
          <w:b w:val="false"/>
          <w:i w:val="false"/>
          <w:color w:val="000000"/>
          <w:sz w:val="28"/>
        </w:rPr>
        <w:t>
      4) анализ состояния безопасности полетов с описанием мер по снижению негативных последствий в порядке обоснования отклонения.</w:t>
      </w:r>
    </w:p>
    <w:bookmarkEnd w:id="270"/>
    <w:bookmarkStart w:name="z278" w:id="271"/>
    <w:p>
      <w:pPr>
        <w:spacing w:after="0"/>
        <w:ind w:left="0"/>
        <w:jc w:val="both"/>
      </w:pPr>
      <w:r>
        <w:rPr>
          <w:rFonts w:ascii="Times New Roman"/>
          <w:b w:val="false"/>
          <w:i w:val="false"/>
          <w:color w:val="000000"/>
          <w:sz w:val="28"/>
        </w:rPr>
        <w:t>
      17-52. Если уведомление предусматривает увеличение рабочего времени сверхустановленных настоящими Нормами максимальных пределов на период, превышающий 30 календарных дней, уполномоченная организация, после анализа состояния безопасности полетов с описанием мер по снижению негативных последствий в порядке обоснования отклонения, согласовывает такой срок отклонения либо отказывает в согласовании по мотивированным причинам.";</w:t>
      </w:r>
    </w:p>
    <w:bookmarkEnd w:id="271"/>
    <w:bookmarkStart w:name="z279" w:id="2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72"/>
    <w:bookmarkStart w:name="z280" w:id="273"/>
    <w:p>
      <w:pPr>
        <w:spacing w:after="0"/>
        <w:ind w:left="0"/>
        <w:jc w:val="both"/>
      </w:pPr>
      <w:r>
        <w:rPr>
          <w:rFonts w:ascii="Times New Roman"/>
          <w:b w:val="false"/>
          <w:i w:val="false"/>
          <w:color w:val="000000"/>
          <w:sz w:val="28"/>
        </w:rPr>
        <w:t>
      "Глава 3. Обслуживание воздушного движения";</w:t>
      </w:r>
    </w:p>
    <w:bookmarkEnd w:id="273"/>
    <w:bookmarkStart w:name="z281" w:id="27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74"/>
    <w:bookmarkStart w:name="z282" w:id="275"/>
    <w:p>
      <w:pPr>
        <w:spacing w:after="0"/>
        <w:ind w:left="0"/>
        <w:jc w:val="both"/>
      </w:pPr>
      <w:r>
        <w:rPr>
          <w:rFonts w:ascii="Times New Roman"/>
          <w:b w:val="false"/>
          <w:i w:val="false"/>
          <w:color w:val="000000"/>
          <w:sz w:val="28"/>
        </w:rPr>
        <w:t>
      "Глава 4. Районы (зоны) ответственности органов ОВД.</w:t>
      </w:r>
    </w:p>
    <w:bookmarkEnd w:id="275"/>
    <w:bookmarkStart w:name="z283" w:id="276"/>
    <w:p>
      <w:pPr>
        <w:spacing w:after="0"/>
        <w:ind w:left="0"/>
        <w:jc w:val="both"/>
      </w:pPr>
      <w:r>
        <w:rPr>
          <w:rFonts w:ascii="Times New Roman"/>
          <w:b w:val="false"/>
          <w:i w:val="false"/>
          <w:color w:val="000000"/>
          <w:sz w:val="28"/>
        </w:rPr>
        <w:t>
      Рубежи приема-передачи обслуживания воздушного движения между органами ОВД";</w:t>
      </w:r>
    </w:p>
    <w:bookmarkEnd w:id="276"/>
    <w:bookmarkStart w:name="z284" w:id="27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77"/>
    <w:bookmarkStart w:name="z285" w:id="278"/>
    <w:p>
      <w:pPr>
        <w:spacing w:after="0"/>
        <w:ind w:left="0"/>
        <w:jc w:val="both"/>
      </w:pPr>
      <w:r>
        <w:rPr>
          <w:rFonts w:ascii="Times New Roman"/>
          <w:b w:val="false"/>
          <w:i w:val="false"/>
          <w:color w:val="000000"/>
          <w:sz w:val="28"/>
        </w:rPr>
        <w:t>
      "Глава 5. Диспетчерские пункты ОВД";</w:t>
      </w:r>
    </w:p>
    <w:bookmarkEnd w:id="278"/>
    <w:bookmarkStart w:name="z286" w:id="27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279"/>
    <w:bookmarkStart w:name="z287" w:id="280"/>
    <w:p>
      <w:pPr>
        <w:spacing w:after="0"/>
        <w:ind w:left="0"/>
        <w:jc w:val="both"/>
      </w:pPr>
      <w:r>
        <w:rPr>
          <w:rFonts w:ascii="Times New Roman"/>
          <w:b w:val="false"/>
          <w:i w:val="false"/>
          <w:color w:val="000000"/>
          <w:sz w:val="28"/>
        </w:rPr>
        <w:t>
      "Глава 6. Обеспечение органов ОВД средствами связи";</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89" w:id="281"/>
    <w:p>
      <w:pPr>
        <w:spacing w:after="0"/>
        <w:ind w:left="0"/>
        <w:jc w:val="both"/>
      </w:pPr>
      <w:r>
        <w:rPr>
          <w:rFonts w:ascii="Times New Roman"/>
          <w:b w:val="false"/>
          <w:i w:val="false"/>
          <w:color w:val="000000"/>
          <w:sz w:val="28"/>
        </w:rPr>
        <w:t xml:space="preserve">
      "45. Для связи "земля – земля" при ОВД используется прямая речевая связь и (или) связь по линии передачи данных. </w:t>
      </w:r>
    </w:p>
    <w:bookmarkEnd w:id="281"/>
    <w:bookmarkStart w:name="z290" w:id="282"/>
    <w:p>
      <w:pPr>
        <w:spacing w:after="0"/>
        <w:ind w:left="0"/>
        <w:jc w:val="both"/>
      </w:pPr>
      <w:r>
        <w:rPr>
          <w:rFonts w:ascii="Times New Roman"/>
          <w:b w:val="false"/>
          <w:i w:val="false"/>
          <w:color w:val="000000"/>
          <w:sz w:val="28"/>
        </w:rPr>
        <w:t xml:space="preserve">
      Примечание: в качестве прямой связи подразумевается связь, функционирующая между двумя абонентами сети связи без использования ручного коммутатора или ретранслятора с привлечением оператора авиационной воздушной/ наземной станции, который передает в канал связи информацию, полученную от диспетчера. </w:t>
      </w:r>
    </w:p>
    <w:bookmarkEnd w:id="282"/>
    <w:bookmarkStart w:name="z291" w:id="283"/>
    <w:p>
      <w:pPr>
        <w:spacing w:after="0"/>
        <w:ind w:left="0"/>
        <w:jc w:val="both"/>
      </w:pPr>
      <w:r>
        <w:rPr>
          <w:rFonts w:ascii="Times New Roman"/>
          <w:b w:val="false"/>
          <w:i w:val="false"/>
          <w:color w:val="000000"/>
          <w:sz w:val="28"/>
        </w:rPr>
        <w:t>
      Записи всех переговоров и сообщений по каналам связи хранятся в течение 30 дней.</w:t>
      </w:r>
    </w:p>
    <w:bookmarkEnd w:id="283"/>
    <w:bookmarkStart w:name="z292" w:id="284"/>
    <w:p>
      <w:pPr>
        <w:spacing w:after="0"/>
        <w:ind w:left="0"/>
        <w:jc w:val="both"/>
      </w:pPr>
      <w:r>
        <w:rPr>
          <w:rFonts w:ascii="Times New Roman"/>
          <w:b w:val="false"/>
          <w:i w:val="false"/>
          <w:color w:val="000000"/>
          <w:sz w:val="28"/>
        </w:rPr>
        <w:t>
      При отсутствии технической возможности организации канала прямой речевой связи допускается организация канала связи по высоко частотному (далее – ВЧ) радиоканалу с привлечением оператора авиационной воздушной/наземной станции.";</w:t>
      </w:r>
    </w:p>
    <w:bookmarkEnd w:id="284"/>
    <w:bookmarkStart w:name="z293" w:id="28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285"/>
    <w:bookmarkStart w:name="z294" w:id="286"/>
    <w:p>
      <w:pPr>
        <w:spacing w:after="0"/>
        <w:ind w:left="0"/>
        <w:jc w:val="both"/>
      </w:pPr>
      <w:r>
        <w:rPr>
          <w:rFonts w:ascii="Times New Roman"/>
          <w:b w:val="false"/>
          <w:i w:val="false"/>
          <w:color w:val="000000"/>
          <w:sz w:val="28"/>
        </w:rPr>
        <w:t>
      "Глава 7. Предоставление информации органам обслуживания воздушного движения";</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296" w:id="287"/>
    <w:p>
      <w:pPr>
        <w:spacing w:after="0"/>
        <w:ind w:left="0"/>
        <w:jc w:val="both"/>
      </w:pPr>
      <w:r>
        <w:rPr>
          <w:rFonts w:ascii="Times New Roman"/>
          <w:b w:val="false"/>
          <w:i w:val="false"/>
          <w:color w:val="000000"/>
          <w:sz w:val="28"/>
        </w:rPr>
        <w:t>
      "68. Аэродромная служба обеспечивает в соответствии с заключенными соглашениями (инструкциями) диспетчерские пункты района аэродрома информацией о состоянии поверхности рабочей площади, в том числе о наличии ограничений, а также об эксплуатационном состоянии любого, связанного с аэродромом, средства на аэродроме-(ах), находящемся-(ихся) в их ведении.</w:t>
      </w:r>
    </w:p>
    <w:bookmarkEnd w:id="287"/>
    <w:bookmarkStart w:name="z297" w:id="288"/>
    <w:p>
      <w:pPr>
        <w:spacing w:after="0"/>
        <w:ind w:left="0"/>
        <w:jc w:val="both"/>
      </w:pPr>
      <w:r>
        <w:rPr>
          <w:rFonts w:ascii="Times New Roman"/>
          <w:b w:val="false"/>
          <w:i w:val="false"/>
          <w:color w:val="000000"/>
          <w:sz w:val="28"/>
        </w:rPr>
        <w:t>
      При получении специальных донесений от экипажа ВС о фактической эффективности торможения, которая отличается от ранее представленной аэродромной службой, органы ОВД незамедлительно направляют данную информацию аэродромной службе.";</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изложить в следующей редакции:</w:t>
      </w:r>
    </w:p>
    <w:bookmarkStart w:name="z299" w:id="289"/>
    <w:p>
      <w:pPr>
        <w:spacing w:after="0"/>
        <w:ind w:left="0"/>
        <w:jc w:val="both"/>
      </w:pPr>
      <w:r>
        <w:rPr>
          <w:rFonts w:ascii="Times New Roman"/>
          <w:b w:val="false"/>
          <w:i w:val="false"/>
          <w:color w:val="000000"/>
          <w:sz w:val="28"/>
        </w:rPr>
        <w:t>
      "83. Системы наблюдения ОВД, такие как первичный обзорный радиолокатор (далее – ПОРЛ), вторичный обзорный радиолокатор (ВОРЛ) и автоматическое зависимое наблюдение в режиме радиовещания (аббревиатура на английском языке ADS-B, (далее – ADS-B)), и MLAT применяются при ОВД самостоятельно или в сочетании, в том числе для обеспечения эшелонирования воздушных судов, при условии:</w:t>
      </w:r>
    </w:p>
    <w:bookmarkEnd w:id="289"/>
    <w:bookmarkStart w:name="z300" w:id="290"/>
    <w:p>
      <w:pPr>
        <w:spacing w:after="0"/>
        <w:ind w:left="0"/>
        <w:jc w:val="both"/>
      </w:pPr>
      <w:r>
        <w:rPr>
          <w:rFonts w:ascii="Times New Roman"/>
          <w:b w:val="false"/>
          <w:i w:val="false"/>
          <w:color w:val="000000"/>
          <w:sz w:val="28"/>
        </w:rPr>
        <w:t>
      1) в пределах данного района обеспечивается перекрытие применяемой системой наблюдения;</w:t>
      </w:r>
    </w:p>
    <w:bookmarkEnd w:id="290"/>
    <w:bookmarkStart w:name="z301" w:id="291"/>
    <w:p>
      <w:pPr>
        <w:spacing w:after="0"/>
        <w:ind w:left="0"/>
        <w:jc w:val="both"/>
      </w:pPr>
      <w:r>
        <w:rPr>
          <w:rFonts w:ascii="Times New Roman"/>
          <w:b w:val="false"/>
          <w:i w:val="false"/>
          <w:color w:val="000000"/>
          <w:sz w:val="28"/>
        </w:rPr>
        <w:t>
      2) вероятность обнаружения, точность и целостность системы (систем) наблюдения ОВД являются удовлетворительными;</w:t>
      </w:r>
    </w:p>
    <w:bookmarkEnd w:id="291"/>
    <w:bookmarkStart w:name="z302" w:id="292"/>
    <w:p>
      <w:pPr>
        <w:spacing w:after="0"/>
        <w:ind w:left="0"/>
        <w:jc w:val="both"/>
      </w:pPr>
      <w:r>
        <w:rPr>
          <w:rFonts w:ascii="Times New Roman"/>
          <w:b w:val="false"/>
          <w:i w:val="false"/>
          <w:color w:val="000000"/>
          <w:sz w:val="28"/>
        </w:rPr>
        <w:t>
      3) в случае использования ADS-B доступность данных от участвующих воздушных судов является приемлемой.</w:t>
      </w:r>
    </w:p>
    <w:bookmarkEnd w:id="292"/>
    <w:bookmarkStart w:name="z303" w:id="293"/>
    <w:p>
      <w:pPr>
        <w:spacing w:after="0"/>
        <w:ind w:left="0"/>
        <w:jc w:val="both"/>
      </w:pPr>
      <w:r>
        <w:rPr>
          <w:rFonts w:ascii="Times New Roman"/>
          <w:b w:val="false"/>
          <w:i w:val="false"/>
          <w:color w:val="000000"/>
          <w:sz w:val="28"/>
        </w:rPr>
        <w:t>
      84. Системы ВОРЛ, в особенности предусматривающие использование моноимпульсных методов или располагающие возможностью режима S или MLAT, могут использоваться самостоятельно, в том числе для обеспечения эшелонирования воздушных судов, при условии:</w:t>
      </w:r>
    </w:p>
    <w:bookmarkEnd w:id="293"/>
    <w:bookmarkStart w:name="z304" w:id="294"/>
    <w:p>
      <w:pPr>
        <w:spacing w:after="0"/>
        <w:ind w:left="0"/>
        <w:jc w:val="both"/>
      </w:pPr>
      <w:r>
        <w:rPr>
          <w:rFonts w:ascii="Times New Roman"/>
          <w:b w:val="false"/>
          <w:i w:val="false"/>
          <w:color w:val="000000"/>
          <w:sz w:val="28"/>
        </w:rPr>
        <w:t>
      1) наличия на борту воздушного судна приемоответчика ВОРЛ;</w:t>
      </w:r>
    </w:p>
    <w:bookmarkEnd w:id="294"/>
    <w:bookmarkStart w:name="z305" w:id="295"/>
    <w:p>
      <w:pPr>
        <w:spacing w:after="0"/>
        <w:ind w:left="0"/>
        <w:jc w:val="both"/>
      </w:pPr>
      <w:r>
        <w:rPr>
          <w:rFonts w:ascii="Times New Roman"/>
          <w:b w:val="false"/>
          <w:i w:val="false"/>
          <w:color w:val="000000"/>
          <w:sz w:val="28"/>
        </w:rPr>
        <w:t>
      2) установлено и сохраняется опознавание воздушного судна.";</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Start w:name="z307" w:id="296"/>
    <w:p>
      <w:pPr>
        <w:spacing w:after="0"/>
        <w:ind w:left="0"/>
        <w:jc w:val="both"/>
      </w:pPr>
      <w:r>
        <w:rPr>
          <w:rFonts w:ascii="Times New Roman"/>
          <w:b w:val="false"/>
          <w:i w:val="false"/>
          <w:color w:val="000000"/>
          <w:sz w:val="28"/>
        </w:rPr>
        <w:t>
      "87. ОВД на основе наблюдения ограничивается случаях:</w:t>
      </w:r>
    </w:p>
    <w:bookmarkEnd w:id="296"/>
    <w:bookmarkStart w:name="z308" w:id="297"/>
    <w:p>
      <w:pPr>
        <w:spacing w:after="0"/>
        <w:ind w:left="0"/>
        <w:jc w:val="both"/>
      </w:pPr>
      <w:r>
        <w:rPr>
          <w:rFonts w:ascii="Times New Roman"/>
          <w:b w:val="false"/>
          <w:i w:val="false"/>
          <w:color w:val="000000"/>
          <w:sz w:val="28"/>
        </w:rPr>
        <w:t>
      1) получения информации об отказе средства наблюдения от сменного персонала службы ЭРТОС;</w:t>
      </w:r>
    </w:p>
    <w:bookmarkEnd w:id="297"/>
    <w:bookmarkStart w:name="z309" w:id="298"/>
    <w:p>
      <w:pPr>
        <w:spacing w:after="0"/>
        <w:ind w:left="0"/>
        <w:jc w:val="both"/>
      </w:pPr>
      <w:r>
        <w:rPr>
          <w:rFonts w:ascii="Times New Roman"/>
          <w:b w:val="false"/>
          <w:i w:val="false"/>
          <w:color w:val="000000"/>
          <w:sz w:val="28"/>
        </w:rPr>
        <w:t>
      2) наличия индикации на ИВО об отказе средства наблюдения.</w:t>
      </w:r>
    </w:p>
    <w:bookmarkEnd w:id="298"/>
    <w:bookmarkStart w:name="z310" w:id="299"/>
    <w:p>
      <w:pPr>
        <w:spacing w:after="0"/>
        <w:ind w:left="0"/>
        <w:jc w:val="both"/>
      </w:pPr>
      <w:r>
        <w:rPr>
          <w:rFonts w:ascii="Times New Roman"/>
          <w:b w:val="false"/>
          <w:i w:val="false"/>
          <w:color w:val="000000"/>
          <w:sz w:val="28"/>
        </w:rPr>
        <w:t>
      88. Если ПОРЛ и ВОРЛ требуется применять в сочетании, то при отказе ПОРЛ для эшелонирования опознанных воздушных судов, оборудованных приемоответчиками, может использоваться только ВОРЛ, при наличии индикации на средствах мониторинга и управления (RCMS) о работоспособном состоянии ВОРЛ.";</w:t>
      </w:r>
    </w:p>
    <w:bookmarkEnd w:id="299"/>
    <w:bookmarkStart w:name="z311" w:id="300"/>
    <w:p>
      <w:pPr>
        <w:spacing w:after="0"/>
        <w:ind w:left="0"/>
        <w:jc w:val="both"/>
      </w:pPr>
      <w:r>
        <w:rPr>
          <w:rFonts w:ascii="Times New Roman"/>
          <w:b w:val="false"/>
          <w:i w:val="false"/>
          <w:color w:val="000000"/>
          <w:sz w:val="28"/>
        </w:rPr>
        <w:t>
      дополнить пунктом 89-1 следующего содержания:</w:t>
      </w:r>
    </w:p>
    <w:bookmarkEnd w:id="300"/>
    <w:bookmarkStart w:name="z312" w:id="301"/>
    <w:p>
      <w:pPr>
        <w:spacing w:after="0"/>
        <w:ind w:left="0"/>
        <w:jc w:val="both"/>
      </w:pPr>
      <w:r>
        <w:rPr>
          <w:rFonts w:ascii="Times New Roman"/>
          <w:b w:val="false"/>
          <w:i w:val="false"/>
          <w:color w:val="000000"/>
          <w:sz w:val="28"/>
        </w:rPr>
        <w:t>
      "89-1. На рабочих местах органов ОВД, где воздушным судам назначаются маршруты/схемы при выдаче диспетчерского разрешения, обеспечивается индикация информации о каждом действующем в настоящее время стандартном маршруте вылета и (или) прибытия/каждой схеме захода на посадку, включая индексы маршрутов ОВД.</w:t>
      </w:r>
    </w:p>
    <w:bookmarkEnd w:id="301"/>
    <w:bookmarkStart w:name="z313" w:id="302"/>
    <w:p>
      <w:pPr>
        <w:spacing w:after="0"/>
        <w:ind w:left="0"/>
        <w:jc w:val="both"/>
      </w:pPr>
      <w:r>
        <w:rPr>
          <w:rFonts w:ascii="Times New Roman"/>
          <w:b w:val="false"/>
          <w:i w:val="false"/>
          <w:color w:val="000000"/>
          <w:sz w:val="28"/>
        </w:rPr>
        <w:t>
      В любом случае, когда это предусматривается возможностью оборудования, обеспечивается также индикация графического изображения маршрутов/схем.";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15" w:id="303"/>
    <w:p>
      <w:pPr>
        <w:spacing w:after="0"/>
        <w:ind w:left="0"/>
        <w:jc w:val="both"/>
      </w:pPr>
      <w:r>
        <w:rPr>
          <w:rFonts w:ascii="Times New Roman"/>
          <w:b w:val="false"/>
          <w:i w:val="false"/>
          <w:color w:val="000000"/>
          <w:sz w:val="28"/>
        </w:rPr>
        <w:t>
      "91. Отображения местоположения воздушных судов представляются в виде:</w:t>
      </w:r>
    </w:p>
    <w:bookmarkEnd w:id="303"/>
    <w:bookmarkStart w:name="z316" w:id="304"/>
    <w:p>
      <w:pPr>
        <w:spacing w:after="0"/>
        <w:ind w:left="0"/>
        <w:jc w:val="both"/>
      </w:pPr>
      <w:r>
        <w:rPr>
          <w:rFonts w:ascii="Times New Roman"/>
          <w:b w:val="false"/>
          <w:i w:val="false"/>
          <w:color w:val="000000"/>
          <w:sz w:val="28"/>
        </w:rPr>
        <w:t>
      1) отдельных символов местоположения воздушных судов, например символов, генерируемых ПОРЛ, ВОРЛ и ADS-B или MLAT, или объединенных символов;</w:t>
      </w:r>
    </w:p>
    <w:bookmarkEnd w:id="304"/>
    <w:bookmarkStart w:name="z317" w:id="305"/>
    <w:p>
      <w:pPr>
        <w:spacing w:after="0"/>
        <w:ind w:left="0"/>
        <w:jc w:val="both"/>
      </w:pPr>
      <w:r>
        <w:rPr>
          <w:rFonts w:ascii="Times New Roman"/>
          <w:b w:val="false"/>
          <w:i w:val="false"/>
          <w:color w:val="000000"/>
          <w:sz w:val="28"/>
        </w:rPr>
        <w:t>
      2) отметок, генерируемых ПОРЛ;</w:t>
      </w:r>
    </w:p>
    <w:bookmarkEnd w:id="305"/>
    <w:bookmarkStart w:name="z318" w:id="306"/>
    <w:p>
      <w:pPr>
        <w:spacing w:after="0"/>
        <w:ind w:left="0"/>
        <w:jc w:val="both"/>
      </w:pPr>
      <w:r>
        <w:rPr>
          <w:rFonts w:ascii="Times New Roman"/>
          <w:b w:val="false"/>
          <w:i w:val="false"/>
          <w:color w:val="000000"/>
          <w:sz w:val="28"/>
        </w:rPr>
        <w:t>
      3) ответов, генерируемых ВОРЛ.";</w:t>
      </w:r>
    </w:p>
    <w:bookmarkEnd w:id="306"/>
    <w:bookmarkStart w:name="z319" w:id="307"/>
    <w:p>
      <w:pPr>
        <w:spacing w:after="0"/>
        <w:ind w:left="0"/>
        <w:jc w:val="both"/>
      </w:pPr>
      <w:r>
        <w:rPr>
          <w:rFonts w:ascii="Times New Roman"/>
          <w:b w:val="false"/>
          <w:i w:val="false"/>
          <w:color w:val="000000"/>
          <w:sz w:val="28"/>
        </w:rPr>
        <w:t>
      дополнить пунктами 95-1 и 95-2 следующего содержания:</w:t>
      </w:r>
    </w:p>
    <w:bookmarkEnd w:id="307"/>
    <w:bookmarkStart w:name="z320" w:id="308"/>
    <w:p>
      <w:pPr>
        <w:spacing w:after="0"/>
        <w:ind w:left="0"/>
        <w:jc w:val="both"/>
      </w:pPr>
      <w:r>
        <w:rPr>
          <w:rFonts w:ascii="Times New Roman"/>
          <w:b w:val="false"/>
          <w:i w:val="false"/>
          <w:color w:val="000000"/>
          <w:sz w:val="28"/>
        </w:rPr>
        <w:t>
      "95-1. Диспетчеру ОВД, при помехах и другого ухудшения качества данных наблюдения о местоположении, наблюдаемых на индикаторе воздушной обстановке в контролируемом воздушном пространстве необходимо:</w:t>
      </w:r>
    </w:p>
    <w:bookmarkEnd w:id="308"/>
    <w:bookmarkStart w:name="z321" w:id="309"/>
    <w:p>
      <w:pPr>
        <w:spacing w:after="0"/>
        <w:ind w:left="0"/>
        <w:jc w:val="both"/>
      </w:pPr>
      <w:r>
        <w:rPr>
          <w:rFonts w:ascii="Times New Roman"/>
          <w:b w:val="false"/>
          <w:i w:val="false"/>
          <w:color w:val="000000"/>
          <w:sz w:val="28"/>
        </w:rPr>
        <w:t>
      1) оценить способность предоставления эшелонирования с помощью систем наблюдения (если применялось);</w:t>
      </w:r>
    </w:p>
    <w:bookmarkEnd w:id="309"/>
    <w:bookmarkStart w:name="z322" w:id="310"/>
    <w:p>
      <w:pPr>
        <w:spacing w:after="0"/>
        <w:ind w:left="0"/>
        <w:jc w:val="both"/>
      </w:pPr>
      <w:r>
        <w:rPr>
          <w:rFonts w:ascii="Times New Roman"/>
          <w:b w:val="false"/>
          <w:i w:val="false"/>
          <w:color w:val="000000"/>
          <w:sz w:val="28"/>
        </w:rPr>
        <w:t>
      2) направлять воздушные суда в обход помех, если воздушная обстановка (ограничения ВП), позволяет использовать определенные маршруты прибытия или отправления.</w:t>
      </w:r>
    </w:p>
    <w:bookmarkEnd w:id="310"/>
    <w:bookmarkStart w:name="z323" w:id="311"/>
    <w:p>
      <w:pPr>
        <w:spacing w:after="0"/>
        <w:ind w:left="0"/>
        <w:jc w:val="both"/>
      </w:pPr>
      <w:r>
        <w:rPr>
          <w:rFonts w:ascii="Times New Roman"/>
          <w:b w:val="false"/>
          <w:i w:val="false"/>
          <w:color w:val="000000"/>
          <w:sz w:val="28"/>
        </w:rPr>
        <w:t>
      Когда интенсивность помех такова, что диспетчер не различает четко отдельные символы местоположения воздушных судов (например символов, генерируемых ПОРЛ, ВОРЛ и ADS-B, или объединенных символов), то дальнейшие действия диспетчера ОВД определяются пунктами 368, 369 и 370 настоящей Инструкции.</w:t>
      </w:r>
    </w:p>
    <w:bookmarkEnd w:id="311"/>
    <w:bookmarkStart w:name="z324" w:id="312"/>
    <w:p>
      <w:pPr>
        <w:spacing w:after="0"/>
        <w:ind w:left="0"/>
        <w:jc w:val="both"/>
      </w:pPr>
      <w:r>
        <w:rPr>
          <w:rFonts w:ascii="Times New Roman"/>
          <w:b w:val="false"/>
          <w:i w:val="false"/>
          <w:color w:val="000000"/>
          <w:sz w:val="28"/>
        </w:rPr>
        <w:t>
      95-2. Когда на индикаторе воздушной обстановки возникают помехи долгосрочного или постоянного характера, в дополнение к мерам, предусмотренным пунктом 95-1 настоящей Инструкции, поставщиком АНО принимаются меры по смягчению последствий на местном уровне и регулярно проводится их анализ.";</w:t>
      </w:r>
    </w:p>
    <w:bookmarkEnd w:id="312"/>
    <w:bookmarkStart w:name="z325" w:id="3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7-1</w:t>
      </w:r>
      <w:r>
        <w:rPr>
          <w:rFonts w:ascii="Times New Roman"/>
          <w:b w:val="false"/>
          <w:i w:val="false"/>
          <w:color w:val="000000"/>
          <w:sz w:val="28"/>
        </w:rPr>
        <w:t xml:space="preserve"> изложить в следующей редакции:</w:t>
      </w:r>
    </w:p>
    <w:bookmarkEnd w:id="313"/>
    <w:bookmarkStart w:name="z326" w:id="314"/>
    <w:p>
      <w:pPr>
        <w:spacing w:after="0"/>
        <w:ind w:left="0"/>
        <w:jc w:val="both"/>
      </w:pPr>
      <w:r>
        <w:rPr>
          <w:rFonts w:ascii="Times New Roman"/>
          <w:b w:val="false"/>
          <w:i w:val="false"/>
          <w:color w:val="000000"/>
          <w:sz w:val="28"/>
        </w:rPr>
        <w:t>
      "Глава 7-1. Организация диспетчерского обслуживания воздушного движения";</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97-3</w:t>
      </w:r>
      <w:r>
        <w:rPr>
          <w:rFonts w:ascii="Times New Roman"/>
          <w:b w:val="false"/>
          <w:i w:val="false"/>
          <w:color w:val="000000"/>
          <w:sz w:val="28"/>
        </w:rPr>
        <w:t xml:space="preserve"> и </w:t>
      </w:r>
      <w:r>
        <w:rPr>
          <w:rFonts w:ascii="Times New Roman"/>
          <w:b w:val="false"/>
          <w:i w:val="false"/>
          <w:color w:val="000000"/>
          <w:sz w:val="28"/>
        </w:rPr>
        <w:t>97-4</w:t>
      </w:r>
      <w:r>
        <w:rPr>
          <w:rFonts w:ascii="Times New Roman"/>
          <w:b w:val="false"/>
          <w:i w:val="false"/>
          <w:color w:val="000000"/>
          <w:sz w:val="28"/>
        </w:rPr>
        <w:t xml:space="preserve"> изложить в следующей редакции:</w:t>
      </w:r>
    </w:p>
    <w:bookmarkStart w:name="z328" w:id="315"/>
    <w:p>
      <w:pPr>
        <w:spacing w:after="0"/>
        <w:ind w:left="0"/>
        <w:jc w:val="both"/>
      </w:pPr>
      <w:r>
        <w:rPr>
          <w:rFonts w:ascii="Times New Roman"/>
          <w:b w:val="false"/>
          <w:i w:val="false"/>
          <w:color w:val="000000"/>
          <w:sz w:val="28"/>
        </w:rPr>
        <w:t>
      "97-3. Выдаваемые диспетчерскими органами разрешения обеспечивают эшелонирование:</w:t>
      </w:r>
    </w:p>
    <w:bookmarkEnd w:id="315"/>
    <w:bookmarkStart w:name="z329" w:id="316"/>
    <w:p>
      <w:pPr>
        <w:spacing w:after="0"/>
        <w:ind w:left="0"/>
        <w:jc w:val="both"/>
      </w:pPr>
      <w:r>
        <w:rPr>
          <w:rFonts w:ascii="Times New Roman"/>
          <w:b w:val="false"/>
          <w:i w:val="false"/>
          <w:color w:val="000000"/>
          <w:sz w:val="28"/>
        </w:rPr>
        <w:t>
      1) между всеми воздушными судами, выполняющими полеты в воздушном пространстве классов А и В;</w:t>
      </w:r>
    </w:p>
    <w:bookmarkEnd w:id="316"/>
    <w:bookmarkStart w:name="z330" w:id="317"/>
    <w:p>
      <w:pPr>
        <w:spacing w:after="0"/>
        <w:ind w:left="0"/>
        <w:jc w:val="both"/>
      </w:pPr>
      <w:r>
        <w:rPr>
          <w:rFonts w:ascii="Times New Roman"/>
          <w:b w:val="false"/>
          <w:i w:val="false"/>
          <w:color w:val="000000"/>
          <w:sz w:val="28"/>
        </w:rPr>
        <w:t>
      2) между воздушными судами, выполняющими полеты по ППП в воздушном пространстве классов С, D и Е;</w:t>
      </w:r>
    </w:p>
    <w:bookmarkEnd w:id="317"/>
    <w:bookmarkStart w:name="z331" w:id="318"/>
    <w:p>
      <w:pPr>
        <w:spacing w:after="0"/>
        <w:ind w:left="0"/>
        <w:jc w:val="both"/>
      </w:pPr>
      <w:r>
        <w:rPr>
          <w:rFonts w:ascii="Times New Roman"/>
          <w:b w:val="false"/>
          <w:i w:val="false"/>
          <w:color w:val="000000"/>
          <w:sz w:val="28"/>
        </w:rPr>
        <w:t>
       3) между воздушными судами, выполняющими полеты по ППП и ПВП в воздушном пространстве класса С;</w:t>
      </w:r>
    </w:p>
    <w:bookmarkEnd w:id="318"/>
    <w:bookmarkStart w:name="z332" w:id="319"/>
    <w:p>
      <w:pPr>
        <w:spacing w:after="0"/>
        <w:ind w:left="0"/>
        <w:jc w:val="both"/>
      </w:pPr>
      <w:r>
        <w:rPr>
          <w:rFonts w:ascii="Times New Roman"/>
          <w:b w:val="false"/>
          <w:i w:val="false"/>
          <w:color w:val="000000"/>
          <w:sz w:val="28"/>
        </w:rPr>
        <w:t>
       4) между воздушными судами, выполняющими полеты по ППП, и воздушными судами, выполняющими специальные полеты по ПВП;</w:t>
      </w:r>
    </w:p>
    <w:bookmarkEnd w:id="319"/>
    <w:bookmarkStart w:name="z333" w:id="320"/>
    <w:p>
      <w:pPr>
        <w:spacing w:after="0"/>
        <w:ind w:left="0"/>
        <w:jc w:val="both"/>
      </w:pPr>
      <w:r>
        <w:rPr>
          <w:rFonts w:ascii="Times New Roman"/>
          <w:b w:val="false"/>
          <w:i w:val="false"/>
          <w:color w:val="000000"/>
          <w:sz w:val="28"/>
        </w:rPr>
        <w:t>
       5) между воздушными судами, выполняющими специальные полеты по ПВП;</w:t>
      </w:r>
    </w:p>
    <w:bookmarkEnd w:id="320"/>
    <w:bookmarkStart w:name="z334" w:id="321"/>
    <w:p>
      <w:pPr>
        <w:spacing w:after="0"/>
        <w:ind w:left="0"/>
        <w:jc w:val="both"/>
      </w:pPr>
      <w:r>
        <w:rPr>
          <w:rFonts w:ascii="Times New Roman"/>
          <w:b w:val="false"/>
          <w:i w:val="false"/>
          <w:color w:val="000000"/>
          <w:sz w:val="28"/>
        </w:rPr>
        <w:t>
      за исключением случаев, указанных выше в подпункте 2) применительно к воздушному пространству классов D и E в дневное время, когда воздушным судам дано разрешение набирать высоту или снижаться при условии, что они будут самостоятельно обеспечивать эшелонирование и по-прежнему выполнять полет в визуальных метеорологических условиях. Условия применения этих правил изложены в параграфах 9-1 и 9-2 Главы 14 настоящей Инструкции.</w:t>
      </w:r>
    </w:p>
    <w:bookmarkEnd w:id="321"/>
    <w:bookmarkStart w:name="z335" w:id="322"/>
    <w:p>
      <w:pPr>
        <w:spacing w:after="0"/>
        <w:ind w:left="0"/>
        <w:jc w:val="both"/>
      </w:pPr>
      <w:r>
        <w:rPr>
          <w:rFonts w:ascii="Times New Roman"/>
          <w:b w:val="false"/>
          <w:i w:val="false"/>
          <w:color w:val="000000"/>
          <w:sz w:val="28"/>
        </w:rPr>
        <w:t>
      97-4. Диспетчерский орган обеспечивает эшелонирование путем использования одного из следующих элементов:</w:t>
      </w:r>
    </w:p>
    <w:bookmarkEnd w:id="322"/>
    <w:bookmarkStart w:name="z336" w:id="323"/>
    <w:p>
      <w:pPr>
        <w:spacing w:after="0"/>
        <w:ind w:left="0"/>
        <w:jc w:val="both"/>
      </w:pPr>
      <w:r>
        <w:rPr>
          <w:rFonts w:ascii="Times New Roman"/>
          <w:b w:val="false"/>
          <w:i w:val="false"/>
          <w:color w:val="000000"/>
          <w:sz w:val="28"/>
        </w:rPr>
        <w:t>
      1) вертикального эшелонирования, обеспечиваемого путем выделения для полетов различных эшелонов в соответствии с главой 14 настоящей Инструкции и приложением 2 к настоящей Инструкции;</w:t>
      </w:r>
    </w:p>
    <w:bookmarkEnd w:id="323"/>
    <w:bookmarkStart w:name="z337" w:id="324"/>
    <w:p>
      <w:pPr>
        <w:spacing w:after="0"/>
        <w:ind w:left="0"/>
        <w:jc w:val="both"/>
      </w:pPr>
      <w:r>
        <w:rPr>
          <w:rFonts w:ascii="Times New Roman"/>
          <w:b w:val="false"/>
          <w:i w:val="false"/>
          <w:color w:val="000000"/>
          <w:sz w:val="28"/>
        </w:rPr>
        <w:t>
      2) горизонтального эшелонирования, обеспечиваемого с помощью:</w:t>
      </w:r>
    </w:p>
    <w:bookmarkEnd w:id="324"/>
    <w:bookmarkStart w:name="z338" w:id="325"/>
    <w:p>
      <w:pPr>
        <w:spacing w:after="0"/>
        <w:ind w:left="0"/>
        <w:jc w:val="both"/>
      </w:pPr>
      <w:r>
        <w:rPr>
          <w:rFonts w:ascii="Times New Roman"/>
          <w:b w:val="false"/>
          <w:i w:val="false"/>
          <w:color w:val="000000"/>
          <w:sz w:val="28"/>
        </w:rPr>
        <w:t xml:space="preserve">
      продольного эшелонирования за счет выдерживания интервала между воздушными судами, выполняющими полет по одним и тем же сходящимся или идущим в противоположных направлениях линиям пути, который выражается во времени или расстоянии; </w:t>
      </w:r>
    </w:p>
    <w:bookmarkEnd w:id="325"/>
    <w:bookmarkStart w:name="z339" w:id="326"/>
    <w:p>
      <w:pPr>
        <w:spacing w:after="0"/>
        <w:ind w:left="0"/>
        <w:jc w:val="both"/>
      </w:pPr>
      <w:r>
        <w:rPr>
          <w:rFonts w:ascii="Times New Roman"/>
          <w:b w:val="false"/>
          <w:i w:val="false"/>
          <w:color w:val="000000"/>
          <w:sz w:val="28"/>
        </w:rPr>
        <w:t>
      либо бокового эшелонирования за счет обеспечения полетов воздушных судов на разных маршрутах или в разных географических районах.</w:t>
      </w:r>
    </w:p>
    <w:bookmarkEnd w:id="326"/>
    <w:bookmarkStart w:name="z340" w:id="327"/>
    <w:p>
      <w:pPr>
        <w:spacing w:after="0"/>
        <w:ind w:left="0"/>
        <w:jc w:val="both"/>
      </w:pPr>
      <w:r>
        <w:rPr>
          <w:rFonts w:ascii="Times New Roman"/>
          <w:b w:val="false"/>
          <w:i w:val="false"/>
          <w:color w:val="000000"/>
          <w:sz w:val="28"/>
        </w:rPr>
        <w:t>
      Интервалом горизонтального эшелонирования с использованием систем наблюдения ОВД является круговая зона безопасности, построенная относительно метки каждого ВС на индикаторе воздушной обстановки, в которую не должна попадать метка другого ВС, за исключением случаев, когда между ВС обеспечено вертикальное эшелонирование.";</w:t>
      </w:r>
    </w:p>
    <w:bookmarkEnd w:id="327"/>
    <w:bookmarkStart w:name="z341" w:id="3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328"/>
    <w:bookmarkStart w:name="z342" w:id="329"/>
    <w:p>
      <w:pPr>
        <w:spacing w:after="0"/>
        <w:ind w:left="0"/>
        <w:jc w:val="both"/>
      </w:pPr>
      <w:r>
        <w:rPr>
          <w:rFonts w:ascii="Times New Roman"/>
          <w:b w:val="false"/>
          <w:i w:val="false"/>
          <w:color w:val="000000"/>
          <w:sz w:val="28"/>
        </w:rPr>
        <w:t>
      "Глава 8. Диспетчерские разрешения";</w:t>
      </w:r>
    </w:p>
    <w:bookmarkEnd w:id="329"/>
    <w:bookmarkStart w:name="z343" w:id="3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330"/>
    <w:bookmarkStart w:name="z344" w:id="331"/>
    <w:p>
      <w:pPr>
        <w:spacing w:after="0"/>
        <w:ind w:left="0"/>
        <w:jc w:val="both"/>
      </w:pPr>
      <w:r>
        <w:rPr>
          <w:rFonts w:ascii="Times New Roman"/>
          <w:b w:val="false"/>
          <w:i w:val="false"/>
          <w:color w:val="000000"/>
          <w:sz w:val="28"/>
        </w:rPr>
        <w:t>
      "Глава 9. Указания относительно управления скоростью";</w:t>
      </w:r>
    </w:p>
    <w:bookmarkEnd w:id="331"/>
    <w:bookmarkStart w:name="z345" w:id="3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332"/>
    <w:bookmarkStart w:name="z346" w:id="333"/>
    <w:p>
      <w:pPr>
        <w:spacing w:after="0"/>
        <w:ind w:left="0"/>
        <w:jc w:val="both"/>
      </w:pPr>
      <w:r>
        <w:rPr>
          <w:rFonts w:ascii="Times New Roman"/>
          <w:b w:val="false"/>
          <w:i w:val="false"/>
          <w:color w:val="000000"/>
          <w:sz w:val="28"/>
        </w:rPr>
        <w:t>
      "Глава 10. Переход от полета по ППП к полету по ПВП";</w:t>
      </w:r>
    </w:p>
    <w:bookmarkEnd w:id="333"/>
    <w:bookmarkStart w:name="z347" w:id="3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334"/>
    <w:bookmarkStart w:name="z348" w:id="335"/>
    <w:p>
      <w:pPr>
        <w:spacing w:after="0"/>
        <w:ind w:left="0"/>
        <w:jc w:val="both"/>
      </w:pPr>
      <w:r>
        <w:rPr>
          <w:rFonts w:ascii="Times New Roman"/>
          <w:b w:val="false"/>
          <w:i w:val="false"/>
          <w:color w:val="000000"/>
          <w:sz w:val="28"/>
        </w:rPr>
        <w:t>
      "Глава 11. Категории турбулентности в следе";</w:t>
      </w:r>
    </w:p>
    <w:bookmarkEnd w:id="335"/>
    <w:bookmarkStart w:name="z349" w:id="3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336"/>
    <w:bookmarkStart w:name="z350" w:id="337"/>
    <w:p>
      <w:pPr>
        <w:spacing w:after="0"/>
        <w:ind w:left="0"/>
        <w:jc w:val="both"/>
      </w:pPr>
      <w:r>
        <w:rPr>
          <w:rFonts w:ascii="Times New Roman"/>
          <w:b w:val="false"/>
          <w:i w:val="false"/>
          <w:color w:val="000000"/>
          <w:sz w:val="28"/>
        </w:rPr>
        <w:t>
      "Глава 12. Установка высотомеров";</w:t>
      </w:r>
    </w:p>
    <w:bookmarkEnd w:id="337"/>
    <w:bookmarkStart w:name="z351" w:id="3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338"/>
    <w:bookmarkStart w:name="z352" w:id="339"/>
    <w:p>
      <w:pPr>
        <w:spacing w:after="0"/>
        <w:ind w:left="0"/>
        <w:jc w:val="both"/>
      </w:pPr>
      <w:r>
        <w:rPr>
          <w:rFonts w:ascii="Times New Roman"/>
          <w:b w:val="false"/>
          <w:i w:val="false"/>
          <w:color w:val="000000"/>
          <w:sz w:val="28"/>
        </w:rPr>
        <w:t>
      "Глава 13. Донесение о местоположении";</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354" w:id="340"/>
    <w:p>
      <w:pPr>
        <w:spacing w:after="0"/>
        <w:ind w:left="0"/>
        <w:jc w:val="both"/>
      </w:pPr>
      <w:r>
        <w:rPr>
          <w:rFonts w:ascii="Times New Roman"/>
          <w:b w:val="false"/>
          <w:i w:val="false"/>
          <w:color w:val="000000"/>
          <w:sz w:val="28"/>
        </w:rPr>
        <w:t>
      "157. При установлении ПОД необходимо руководствоваться следующими принципами:</w:t>
      </w:r>
    </w:p>
    <w:bookmarkEnd w:id="340"/>
    <w:bookmarkStart w:name="z355" w:id="341"/>
    <w:p>
      <w:pPr>
        <w:spacing w:after="0"/>
        <w:ind w:left="0"/>
        <w:jc w:val="both"/>
      </w:pPr>
      <w:r>
        <w:rPr>
          <w:rFonts w:ascii="Times New Roman"/>
          <w:b w:val="false"/>
          <w:i w:val="false"/>
          <w:color w:val="000000"/>
          <w:sz w:val="28"/>
        </w:rPr>
        <w:t>
      1) количество необходимых ПОД сводится к минимуму;</w:t>
      </w:r>
    </w:p>
    <w:bookmarkEnd w:id="341"/>
    <w:bookmarkStart w:name="z356" w:id="342"/>
    <w:p>
      <w:pPr>
        <w:spacing w:after="0"/>
        <w:ind w:left="0"/>
        <w:jc w:val="both"/>
      </w:pPr>
      <w:r>
        <w:rPr>
          <w:rFonts w:ascii="Times New Roman"/>
          <w:b w:val="false"/>
          <w:i w:val="false"/>
          <w:color w:val="000000"/>
          <w:sz w:val="28"/>
        </w:rPr>
        <w:t>
      2) не каждая маркированная точка является пунктом обязательных донесений;</w:t>
      </w:r>
    </w:p>
    <w:bookmarkEnd w:id="342"/>
    <w:bookmarkStart w:name="z357" w:id="343"/>
    <w:p>
      <w:pPr>
        <w:spacing w:after="0"/>
        <w:ind w:left="0"/>
        <w:jc w:val="both"/>
      </w:pPr>
      <w:r>
        <w:rPr>
          <w:rFonts w:ascii="Times New Roman"/>
          <w:b w:val="false"/>
          <w:i w:val="false"/>
          <w:color w:val="000000"/>
          <w:sz w:val="28"/>
        </w:rPr>
        <w:t xml:space="preserve">
      3) пункт обязательного донесения в нижнем воздушном пространстве может быть необязательным для верхнего воздушного пространства; </w:t>
      </w:r>
    </w:p>
    <w:bookmarkEnd w:id="343"/>
    <w:bookmarkStart w:name="z358" w:id="344"/>
    <w:p>
      <w:pPr>
        <w:spacing w:after="0"/>
        <w:ind w:left="0"/>
        <w:jc w:val="both"/>
      </w:pPr>
      <w:r>
        <w:rPr>
          <w:rFonts w:ascii="Times New Roman"/>
          <w:b w:val="false"/>
          <w:i w:val="false"/>
          <w:color w:val="000000"/>
          <w:sz w:val="28"/>
        </w:rPr>
        <w:t>
      4) количество ПОД должно удовлетворять требованиям выполнения процедурного эшелонирования (для установления минимальных временных интервалов эшелонирования по ППП при отсутствии радиолокационного контроля) там, где оно применяется либо планируется к применению.";</w:t>
      </w:r>
    </w:p>
    <w:bookmarkEnd w:id="344"/>
    <w:bookmarkStart w:name="z359" w:id="3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345"/>
    <w:bookmarkStart w:name="z360" w:id="346"/>
    <w:p>
      <w:pPr>
        <w:spacing w:after="0"/>
        <w:ind w:left="0"/>
        <w:jc w:val="both"/>
      </w:pPr>
      <w:r>
        <w:rPr>
          <w:rFonts w:ascii="Times New Roman"/>
          <w:b w:val="false"/>
          <w:i w:val="false"/>
          <w:color w:val="000000"/>
          <w:sz w:val="28"/>
        </w:rPr>
        <w:t>
      "Глава 14. Методы и минимумы эшелонирования";</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157-1</w:t>
      </w:r>
      <w:r>
        <w:rPr>
          <w:rFonts w:ascii="Times New Roman"/>
          <w:b w:val="false"/>
          <w:i w:val="false"/>
          <w:color w:val="000000"/>
          <w:sz w:val="28"/>
        </w:rPr>
        <w:t xml:space="preserve"> изложить в следующей редакции:</w:t>
      </w:r>
    </w:p>
    <w:bookmarkStart w:name="z362" w:id="347"/>
    <w:p>
      <w:pPr>
        <w:spacing w:after="0"/>
        <w:ind w:left="0"/>
        <w:jc w:val="both"/>
      </w:pPr>
      <w:r>
        <w:rPr>
          <w:rFonts w:ascii="Times New Roman"/>
          <w:b w:val="false"/>
          <w:i w:val="false"/>
          <w:color w:val="000000"/>
          <w:sz w:val="28"/>
        </w:rPr>
        <w:t>
      "157-1. Разрешения не выдаются на выполнение маневра, в результате которого интервал между воздушными судами сократится до величины меньшей, чем величина применимого в данных условиях минимума эшелонирования. Там, где эшелонирование или минимум эшелонирования, используемые в отношении двух воздушных судов, выдерживаться не могут, устанавливается другое эшелонирование или минимум эшелонирования до наступления того времени, когда действующий минимум эшелонирования будет нарушен.";</w:t>
      </w:r>
    </w:p>
    <w:bookmarkEnd w:id="347"/>
    <w:bookmarkStart w:name="z363" w:id="348"/>
    <w:p>
      <w:pPr>
        <w:spacing w:after="0"/>
        <w:ind w:left="0"/>
        <w:jc w:val="both"/>
      </w:pPr>
      <w:r>
        <w:rPr>
          <w:rFonts w:ascii="Times New Roman"/>
          <w:b w:val="false"/>
          <w:i w:val="false"/>
          <w:color w:val="000000"/>
          <w:sz w:val="28"/>
        </w:rPr>
        <w:t>
      дополнить пунктом 157-7 следующего содержания:</w:t>
      </w:r>
    </w:p>
    <w:bookmarkEnd w:id="348"/>
    <w:bookmarkStart w:name="z364" w:id="349"/>
    <w:p>
      <w:pPr>
        <w:spacing w:after="0"/>
        <w:ind w:left="0"/>
        <w:jc w:val="both"/>
      </w:pPr>
      <w:r>
        <w:rPr>
          <w:rFonts w:ascii="Times New Roman"/>
          <w:b w:val="false"/>
          <w:i w:val="false"/>
          <w:color w:val="000000"/>
          <w:sz w:val="28"/>
        </w:rPr>
        <w:t>
      "157-7. При акте незаконного вмешательства на борту воздушного судна в полете и в целях соблюдения повышенной осторожности, органы ОВД применяют двойные интервалы вертикального либо горизонтального эшелонирования. Кроме этого, если имеется информация об угрозе взрыва на борту, орган ОВД освобождают все нижние эшелоны полета по линии следования воздушного судна, подвергающегося акту незаконного вмешательства.";</w:t>
      </w:r>
    </w:p>
    <w:bookmarkEnd w:id="349"/>
    <w:bookmarkStart w:name="z365" w:id="3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14 изложить в следующей редакции:</w:t>
      </w:r>
    </w:p>
    <w:bookmarkEnd w:id="350"/>
    <w:bookmarkStart w:name="z366" w:id="351"/>
    <w:p>
      <w:pPr>
        <w:spacing w:after="0"/>
        <w:ind w:left="0"/>
        <w:jc w:val="both"/>
      </w:pPr>
      <w:r>
        <w:rPr>
          <w:rFonts w:ascii="Times New Roman"/>
          <w:b w:val="false"/>
          <w:i w:val="false"/>
          <w:color w:val="000000"/>
          <w:sz w:val="28"/>
        </w:rPr>
        <w:t>
      "Параграф 3. Минимумы эшелонирования, основанные на использовании систем наблюдения ОВД.";</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368" w:id="352"/>
    <w:p>
      <w:pPr>
        <w:spacing w:after="0"/>
        <w:ind w:left="0"/>
        <w:jc w:val="both"/>
      </w:pPr>
      <w:r>
        <w:rPr>
          <w:rFonts w:ascii="Times New Roman"/>
          <w:b w:val="false"/>
          <w:i w:val="false"/>
          <w:color w:val="000000"/>
          <w:sz w:val="28"/>
        </w:rPr>
        <w:t>
      "172. Минимальные интервалы горизонтального эшелонирования при полетах по ППП с использованием систем наблюдения ОВД устанавливаются:</w:t>
      </w:r>
    </w:p>
    <w:bookmarkEnd w:id="352"/>
    <w:bookmarkStart w:name="z369" w:id="353"/>
    <w:p>
      <w:pPr>
        <w:spacing w:after="0"/>
        <w:ind w:left="0"/>
        <w:jc w:val="both"/>
      </w:pPr>
      <w:r>
        <w:rPr>
          <w:rFonts w:ascii="Times New Roman"/>
          <w:b w:val="false"/>
          <w:i w:val="false"/>
          <w:color w:val="000000"/>
          <w:sz w:val="28"/>
        </w:rPr>
        <w:t>
      1) при районном диспетчерском обслуживании – не менее 10 морских миль;</w:t>
      </w:r>
    </w:p>
    <w:bookmarkEnd w:id="353"/>
    <w:bookmarkStart w:name="z370" w:id="354"/>
    <w:p>
      <w:pPr>
        <w:spacing w:after="0"/>
        <w:ind w:left="0"/>
        <w:jc w:val="both"/>
      </w:pPr>
      <w:r>
        <w:rPr>
          <w:rFonts w:ascii="Times New Roman"/>
          <w:b w:val="false"/>
          <w:i w:val="false"/>
          <w:color w:val="000000"/>
          <w:sz w:val="28"/>
        </w:rPr>
        <w:t>
      2) при диспетчерском обслуживании подхода (аэродромном диспетчерском обслуживании) – не менее 5 морских миль.";</w:t>
      </w:r>
    </w:p>
    <w:bookmarkEnd w:id="354"/>
    <w:bookmarkStart w:name="z371" w:id="355"/>
    <w:p>
      <w:pPr>
        <w:spacing w:after="0"/>
        <w:ind w:left="0"/>
        <w:jc w:val="both"/>
      </w:pPr>
      <w:r>
        <w:rPr>
          <w:rFonts w:ascii="Times New Roman"/>
          <w:b w:val="false"/>
          <w:i w:val="false"/>
          <w:color w:val="000000"/>
          <w:sz w:val="28"/>
        </w:rPr>
        <w:t>
      дополнить пунктом 172-1 следующего содержания:</w:t>
      </w:r>
    </w:p>
    <w:bookmarkEnd w:id="355"/>
    <w:bookmarkStart w:name="z372" w:id="356"/>
    <w:p>
      <w:pPr>
        <w:spacing w:after="0"/>
        <w:ind w:left="0"/>
        <w:jc w:val="both"/>
      </w:pPr>
      <w:r>
        <w:rPr>
          <w:rFonts w:ascii="Times New Roman"/>
          <w:b w:val="false"/>
          <w:i w:val="false"/>
          <w:color w:val="000000"/>
          <w:sz w:val="28"/>
        </w:rPr>
        <w:t>
      "172-1. К воздушным судам, которым предоставляется обслуживание ОВД на основе наблюдения на этапах захода на посадку (выход на промежуточный участок захода на посадку) и вылета, применяются следующие минимумы основанного на расстоянии эшелонирования при турбулентности в следе:</w:t>
      </w:r>
    </w:p>
    <w:bookmarkEnd w:id="356"/>
    <w:bookmarkStart w:name="z373" w:id="357"/>
    <w:p>
      <w:pPr>
        <w:spacing w:after="0"/>
        <w:ind w:left="0"/>
        <w:jc w:val="both"/>
      </w:pPr>
      <w:r>
        <w:rPr>
          <w:rFonts w:ascii="Times New Roman"/>
          <w:b w:val="false"/>
          <w:i w:val="false"/>
          <w:color w:val="000000"/>
          <w:sz w:val="28"/>
        </w:rPr>
        <w:t>
      для всех ВС, следующих за тяжелыми ВС – не менее 6 морских миль;</w:t>
      </w:r>
    </w:p>
    <w:bookmarkEnd w:id="357"/>
    <w:bookmarkStart w:name="z374" w:id="358"/>
    <w:p>
      <w:pPr>
        <w:spacing w:after="0"/>
        <w:ind w:left="0"/>
        <w:jc w:val="both"/>
      </w:pPr>
      <w:r>
        <w:rPr>
          <w:rFonts w:ascii="Times New Roman"/>
          <w:b w:val="false"/>
          <w:i w:val="false"/>
          <w:color w:val="000000"/>
          <w:sz w:val="28"/>
        </w:rPr>
        <w:t>
      для легких ВС, следующих за средними ВС – не менее 5 морских миль;</w:t>
      </w:r>
    </w:p>
    <w:bookmarkEnd w:id="358"/>
    <w:bookmarkStart w:name="z375" w:id="359"/>
    <w:p>
      <w:pPr>
        <w:spacing w:after="0"/>
        <w:ind w:left="0"/>
        <w:jc w:val="both"/>
      </w:pPr>
      <w:r>
        <w:rPr>
          <w:rFonts w:ascii="Times New Roman"/>
          <w:b w:val="false"/>
          <w:i w:val="false"/>
          <w:color w:val="000000"/>
          <w:sz w:val="28"/>
        </w:rPr>
        <w:t>
      для тяжелых ВС, следующих за сверхтяжҰлыми – не менее 6 морских миль;</w:t>
      </w:r>
    </w:p>
    <w:bookmarkEnd w:id="359"/>
    <w:bookmarkStart w:name="z376" w:id="360"/>
    <w:p>
      <w:pPr>
        <w:spacing w:after="0"/>
        <w:ind w:left="0"/>
        <w:jc w:val="both"/>
      </w:pPr>
      <w:r>
        <w:rPr>
          <w:rFonts w:ascii="Times New Roman"/>
          <w:b w:val="false"/>
          <w:i w:val="false"/>
          <w:color w:val="000000"/>
          <w:sz w:val="28"/>
        </w:rPr>
        <w:t>
      для средних ВС, следующих за сверхтяжҰлыми – не менее 7 морских миль;</w:t>
      </w:r>
    </w:p>
    <w:bookmarkEnd w:id="360"/>
    <w:bookmarkStart w:name="z377" w:id="361"/>
    <w:p>
      <w:pPr>
        <w:spacing w:after="0"/>
        <w:ind w:left="0"/>
        <w:jc w:val="both"/>
      </w:pPr>
      <w:r>
        <w:rPr>
          <w:rFonts w:ascii="Times New Roman"/>
          <w:b w:val="false"/>
          <w:i w:val="false"/>
          <w:color w:val="000000"/>
          <w:sz w:val="28"/>
        </w:rPr>
        <w:t>
      для легких ВС, следующих за сверхтяжелыми - не менее 8 морских миль.";</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p>
    <w:bookmarkStart w:name="z379" w:id="362"/>
    <w:p>
      <w:pPr>
        <w:spacing w:after="0"/>
        <w:ind w:left="0"/>
        <w:jc w:val="both"/>
      </w:pPr>
      <w:r>
        <w:rPr>
          <w:rFonts w:ascii="Times New Roman"/>
          <w:b w:val="false"/>
          <w:i w:val="false"/>
          <w:color w:val="000000"/>
          <w:sz w:val="28"/>
        </w:rPr>
        <w:t>
      "173. Указанные в пункте 172-1 минимумы, основанные на эшелонировании, связанные с турбулентностью в следе применяются в тех случаях, когда:</w:t>
      </w:r>
    </w:p>
    <w:bookmarkEnd w:id="362"/>
    <w:bookmarkStart w:name="z380" w:id="363"/>
    <w:p>
      <w:pPr>
        <w:spacing w:after="0"/>
        <w:ind w:left="0"/>
        <w:jc w:val="both"/>
      </w:pPr>
      <w:r>
        <w:rPr>
          <w:rFonts w:ascii="Times New Roman"/>
          <w:b w:val="false"/>
          <w:i w:val="false"/>
          <w:color w:val="000000"/>
          <w:sz w:val="28"/>
        </w:rPr>
        <w:t>
      ВС выполняет полет непосредственно за другим ВС на той же абсолютной высоте или менее чем на 300 метров (1000 футов) ниже, или оба ВС используют одну и ту же ВПП или параллельные ВПП, расположенные на расстоянии менее 760 метров (2500 футов) одна от другой, или ВС пересекает след другого ВС на той же абсолютной высоте или менее чем на 300 метров (1000 футов) ниже.</w:t>
      </w:r>
    </w:p>
    <w:bookmarkEnd w:id="363"/>
    <w:bookmarkStart w:name="z381" w:id="364"/>
    <w:p>
      <w:pPr>
        <w:spacing w:after="0"/>
        <w:ind w:left="0"/>
        <w:jc w:val="both"/>
      </w:pPr>
      <w:r>
        <w:rPr>
          <w:rFonts w:ascii="Times New Roman"/>
          <w:b w:val="false"/>
          <w:i w:val="false"/>
          <w:color w:val="000000"/>
          <w:sz w:val="28"/>
        </w:rPr>
        <w:t>
      174. Минимумы горизонтального эшелонирования, указанные в пункте 172 применяются только в отношении опознанных ВС.</w:t>
      </w:r>
    </w:p>
    <w:bookmarkEnd w:id="364"/>
    <w:bookmarkStart w:name="z382" w:id="365"/>
    <w:p>
      <w:pPr>
        <w:spacing w:after="0"/>
        <w:ind w:left="0"/>
        <w:jc w:val="both"/>
      </w:pPr>
      <w:r>
        <w:rPr>
          <w:rFonts w:ascii="Times New Roman"/>
          <w:b w:val="false"/>
          <w:i w:val="false"/>
          <w:color w:val="000000"/>
          <w:sz w:val="28"/>
        </w:rPr>
        <w:t>
      Минимум эшелонирования, указанный в подпункте 2) пункта 172 применяется между взлетающим воздушным судном и предшествующим вылетающим воздушным судном или другими опознанными воздушными судами при условии, что вылетающее воздушное судно опознано.";</w:t>
      </w:r>
    </w:p>
    <w:bookmarkEnd w:id="365"/>
    <w:bookmarkStart w:name="z383" w:id="366"/>
    <w:p>
      <w:pPr>
        <w:spacing w:after="0"/>
        <w:ind w:left="0"/>
        <w:jc w:val="both"/>
      </w:pPr>
      <w:r>
        <w:rPr>
          <w:rFonts w:ascii="Times New Roman"/>
          <w:b w:val="false"/>
          <w:i w:val="false"/>
          <w:color w:val="000000"/>
          <w:sz w:val="28"/>
        </w:rPr>
        <w:t>
      дополнить пунктом 174-1 следующего содержания:</w:t>
      </w:r>
    </w:p>
    <w:bookmarkEnd w:id="366"/>
    <w:bookmarkStart w:name="z384" w:id="367"/>
    <w:p>
      <w:pPr>
        <w:spacing w:after="0"/>
        <w:ind w:left="0"/>
        <w:jc w:val="both"/>
      </w:pPr>
      <w:r>
        <w:rPr>
          <w:rFonts w:ascii="Times New Roman"/>
          <w:b w:val="false"/>
          <w:i w:val="false"/>
          <w:color w:val="000000"/>
          <w:sz w:val="28"/>
        </w:rPr>
        <w:t>
      "174-1. Эшелонирование, основанное на использовании символов местоположения (отметок) ADS-В, ВОРЛ, MLAT, и ПОРЛ, применяется таким образом, чтобы расстояние между центрами символов местоположения (отметок), указывающих местоположение соответствующих воздушных судов, было всегда не меньше установленного пунктами 172 и 172-1 настоящей Инструкции минимума.";</w:t>
      </w:r>
    </w:p>
    <w:bookmarkEnd w:id="367"/>
    <w:bookmarkStart w:name="z385" w:id="36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4</w:t>
      </w:r>
      <w:r>
        <w:rPr>
          <w:rFonts w:ascii="Times New Roman"/>
          <w:b w:val="false"/>
          <w:i w:val="false"/>
          <w:color w:val="000000"/>
          <w:sz w:val="28"/>
        </w:rPr>
        <w:t xml:space="preserve"> главы 14 изложить в следующей редакции:</w:t>
      </w:r>
    </w:p>
    <w:bookmarkEnd w:id="368"/>
    <w:bookmarkStart w:name="z386" w:id="369"/>
    <w:p>
      <w:pPr>
        <w:spacing w:after="0"/>
        <w:ind w:left="0"/>
        <w:jc w:val="both"/>
      </w:pPr>
      <w:r>
        <w:rPr>
          <w:rFonts w:ascii="Times New Roman"/>
          <w:b w:val="false"/>
          <w:i w:val="false"/>
          <w:color w:val="000000"/>
          <w:sz w:val="28"/>
        </w:rPr>
        <w:t>
      "Параграф 4. Минимальные временные интервалы эшелонирования по ППП при отсутствии радиолокационного контроля (без использования систем наблюдения ОВД)";</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изложить в новой редакции:</w:t>
      </w:r>
    </w:p>
    <w:bookmarkStart w:name="z388" w:id="370"/>
    <w:p>
      <w:pPr>
        <w:spacing w:after="0"/>
        <w:ind w:left="0"/>
        <w:jc w:val="both"/>
      </w:pPr>
      <w:r>
        <w:rPr>
          <w:rFonts w:ascii="Times New Roman"/>
          <w:b w:val="false"/>
          <w:i w:val="false"/>
          <w:color w:val="000000"/>
          <w:sz w:val="28"/>
        </w:rPr>
        <w:t>
      "176. Для обеспечения продольного эшелонирования, основанного на времени или расстоянии может потребоваться, чтобы воздушные суда вылетали в установленное время, прибывали к определенному географическому месту в установленное время или выполняли полет в режиме ожидания над определенным географическим местом до наступления установленного времени.</w:t>
      </w:r>
    </w:p>
    <w:bookmarkEnd w:id="370"/>
    <w:bookmarkStart w:name="z389" w:id="371"/>
    <w:p>
      <w:pPr>
        <w:spacing w:after="0"/>
        <w:ind w:left="0"/>
        <w:jc w:val="both"/>
      </w:pPr>
      <w:r>
        <w:rPr>
          <w:rFonts w:ascii="Times New Roman"/>
          <w:b w:val="false"/>
          <w:i w:val="false"/>
          <w:color w:val="000000"/>
          <w:sz w:val="28"/>
        </w:rPr>
        <w:t>
      177. Продольное эшелонирование сверхзвуковых воздушных судов на этапе околозвукового разгона или сверхзвукового полета должно достигаться за счет соответствующего выбора времени начала околозвукового разгона, а не за счет введения ограничений скорости при сверхзвуковом полете.</w:t>
      </w:r>
    </w:p>
    <w:bookmarkEnd w:id="371"/>
    <w:bookmarkStart w:name="z390" w:id="372"/>
    <w:p>
      <w:pPr>
        <w:spacing w:after="0"/>
        <w:ind w:left="0"/>
        <w:jc w:val="both"/>
      </w:pPr>
      <w:r>
        <w:rPr>
          <w:rFonts w:ascii="Times New Roman"/>
          <w:b w:val="false"/>
          <w:i w:val="false"/>
          <w:color w:val="000000"/>
          <w:sz w:val="28"/>
        </w:rPr>
        <w:t>
      178. При применении основанного на времени эшелонирования могут использоваться информация и оценки местоположения, полученные из речевых донесений экипажей ВС или донесений CPDLC.</w:t>
      </w:r>
    </w:p>
    <w:bookmarkEnd w:id="372"/>
    <w:bookmarkStart w:name="z391" w:id="373"/>
    <w:p>
      <w:pPr>
        <w:spacing w:after="0"/>
        <w:ind w:left="0"/>
        <w:jc w:val="both"/>
      </w:pPr>
      <w:r>
        <w:rPr>
          <w:rFonts w:ascii="Times New Roman"/>
          <w:b w:val="false"/>
          <w:i w:val="false"/>
          <w:color w:val="000000"/>
          <w:sz w:val="28"/>
        </w:rPr>
        <w:t>
      179. Минимальный временной интервал эшелонирования по ППП при отсутствии радиолокационного контроля между ВС, следующими по одному маршруту на одном эшелоне (высоте) составляет 10 минут.";</w:t>
      </w:r>
    </w:p>
    <w:bookmarkEnd w:id="373"/>
    <w:bookmarkStart w:name="z392" w:id="374"/>
    <w:p>
      <w:pPr>
        <w:spacing w:after="0"/>
        <w:ind w:left="0"/>
        <w:jc w:val="both"/>
      </w:pPr>
      <w:r>
        <w:rPr>
          <w:rFonts w:ascii="Times New Roman"/>
          <w:b w:val="false"/>
          <w:i w:val="false"/>
          <w:color w:val="000000"/>
          <w:sz w:val="28"/>
        </w:rPr>
        <w:t>
      дополнить пунктами 179-1 и 179-2 следующего содержания:</w:t>
      </w:r>
    </w:p>
    <w:bookmarkEnd w:id="374"/>
    <w:bookmarkStart w:name="z393" w:id="375"/>
    <w:p>
      <w:pPr>
        <w:spacing w:after="0"/>
        <w:ind w:left="0"/>
        <w:jc w:val="both"/>
      </w:pPr>
      <w:r>
        <w:rPr>
          <w:rFonts w:ascii="Times New Roman"/>
          <w:b w:val="false"/>
          <w:i w:val="false"/>
          <w:color w:val="000000"/>
          <w:sz w:val="28"/>
        </w:rPr>
        <w:t>
      "179-1. Минимальный временной интервал продольного эшелонирования по ППП при отсутствии радиолокационного контроля между воздушными судами, следующими по пересекающимся маршрутам (при углах пересечения не менее 45 градусов) на одном эшелоне (высоте), – 15 минут в момент пересечения.</w:t>
      </w:r>
    </w:p>
    <w:bookmarkEnd w:id="375"/>
    <w:bookmarkStart w:name="z394" w:id="376"/>
    <w:p>
      <w:pPr>
        <w:spacing w:after="0"/>
        <w:ind w:left="0"/>
        <w:jc w:val="both"/>
      </w:pPr>
      <w:r>
        <w:rPr>
          <w:rFonts w:ascii="Times New Roman"/>
          <w:b w:val="false"/>
          <w:i w:val="false"/>
          <w:color w:val="000000"/>
          <w:sz w:val="28"/>
        </w:rPr>
        <w:t>
      179-2. Минимальный временной интервал продольного эшелонирования по ППП при отсутствии радиолокационного контроля при пересечении попутного или встречного эшелона (высоты), занятого другим воздушным судном, – 20 минут в момент пересечения.";</w:t>
      </w:r>
    </w:p>
    <w:bookmarkEnd w:id="376"/>
    <w:bookmarkStart w:name="z395" w:id="37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главы 14 изложить в следующей редакции:</w:t>
      </w:r>
    </w:p>
    <w:bookmarkEnd w:id="377"/>
    <w:bookmarkStart w:name="z396" w:id="378"/>
    <w:p>
      <w:pPr>
        <w:spacing w:after="0"/>
        <w:ind w:left="0"/>
        <w:jc w:val="both"/>
      </w:pPr>
      <w:r>
        <w:rPr>
          <w:rFonts w:ascii="Times New Roman"/>
          <w:b w:val="false"/>
          <w:i w:val="false"/>
          <w:color w:val="000000"/>
          <w:sz w:val="28"/>
        </w:rPr>
        <w:t>
      "Параграф 5. Минимальные интервалы бокового эшелонирования по ППП (при отсутствии радиолокационного контроля (без использования систем наблюдения ОВД)";</w:t>
      </w:r>
    </w:p>
    <w:bookmarkEnd w:id="378"/>
    <w:bookmarkStart w:name="z397" w:id="379"/>
    <w:p>
      <w:pPr>
        <w:spacing w:after="0"/>
        <w:ind w:left="0"/>
        <w:jc w:val="both"/>
      </w:pPr>
      <w:r>
        <w:rPr>
          <w:rFonts w:ascii="Times New Roman"/>
          <w:b w:val="false"/>
          <w:i w:val="false"/>
          <w:color w:val="000000"/>
          <w:sz w:val="28"/>
        </w:rPr>
        <w:t>
      дополнить пунктами 182-1, 182-2, 182-3, 182-4, 182-5, 182-6, 182-7, 182-8, 182-9 и 182-10 следующего содержания:</w:t>
      </w:r>
    </w:p>
    <w:bookmarkEnd w:id="379"/>
    <w:bookmarkStart w:name="z398" w:id="380"/>
    <w:p>
      <w:pPr>
        <w:spacing w:after="0"/>
        <w:ind w:left="0"/>
        <w:jc w:val="both"/>
      </w:pPr>
      <w:r>
        <w:rPr>
          <w:rFonts w:ascii="Times New Roman"/>
          <w:b w:val="false"/>
          <w:i w:val="false"/>
          <w:color w:val="000000"/>
          <w:sz w:val="28"/>
        </w:rPr>
        <w:t xml:space="preserve">
      "182-1. Боковое эшелонирование применяется с таким расчетом, чтобы расстояние между участками предполагаемых маршрутов, на которых должно обеспечиваться боковое эшелонирование воздушных судов, было всегда не менее расстояния, установленного пунктами 182-6, 182-9 и 182-10 настоящей Инструкции. </w:t>
      </w:r>
    </w:p>
    <w:bookmarkEnd w:id="380"/>
    <w:bookmarkStart w:name="z399" w:id="381"/>
    <w:p>
      <w:pPr>
        <w:spacing w:after="0"/>
        <w:ind w:left="0"/>
        <w:jc w:val="both"/>
      </w:pPr>
      <w:r>
        <w:rPr>
          <w:rFonts w:ascii="Times New Roman"/>
          <w:b w:val="false"/>
          <w:i w:val="false"/>
          <w:color w:val="000000"/>
          <w:sz w:val="28"/>
        </w:rPr>
        <w:t>
      Боковое эшелонирование применяется после выполнения уполномоченной организацией в сфере гражданской авиации оценки безопасности, свидетельствующей о том, что органы ОВД и экипажи воздушных судов, а также возможности оборудования воздушных судов готовы к применению такого метода эшелонирования.</w:t>
      </w:r>
    </w:p>
    <w:bookmarkEnd w:id="381"/>
    <w:bookmarkStart w:name="z400" w:id="382"/>
    <w:p>
      <w:pPr>
        <w:spacing w:after="0"/>
        <w:ind w:left="0"/>
        <w:jc w:val="both"/>
      </w:pPr>
      <w:r>
        <w:rPr>
          <w:rFonts w:ascii="Times New Roman"/>
          <w:b w:val="false"/>
          <w:i w:val="false"/>
          <w:color w:val="000000"/>
          <w:sz w:val="28"/>
        </w:rPr>
        <w:t>
      182-2. Для обеспечения бокового эшелонирования воздушных судов на одном высоте (эшелоне полета) требуется, чтобы они выполняли полет на разных маршрутах или в разных географических местах, определяемых с помощью визуального наблюдения, использования навигационных средств или применения оборудования зональной навигации (RNAV).</w:t>
      </w:r>
    </w:p>
    <w:bookmarkEnd w:id="382"/>
    <w:bookmarkStart w:name="z401" w:id="383"/>
    <w:p>
      <w:pPr>
        <w:spacing w:after="0"/>
        <w:ind w:left="0"/>
        <w:jc w:val="both"/>
      </w:pPr>
      <w:r>
        <w:rPr>
          <w:rFonts w:ascii="Times New Roman"/>
          <w:b w:val="false"/>
          <w:i w:val="false"/>
          <w:color w:val="000000"/>
          <w:sz w:val="28"/>
        </w:rPr>
        <w:t>
      182-3. При получении информации от экипажа ВС, свидетельствующей об отказе навигационного оборудования или ухудшении его навигационных характеристик, орган ОВД применяет при необходимости альтернативные методы или минимумы эшелонирования.</w:t>
      </w:r>
    </w:p>
    <w:bookmarkEnd w:id="383"/>
    <w:bookmarkStart w:name="z402" w:id="384"/>
    <w:p>
      <w:pPr>
        <w:spacing w:after="0"/>
        <w:ind w:left="0"/>
        <w:jc w:val="both"/>
      </w:pPr>
      <w:r>
        <w:rPr>
          <w:rFonts w:ascii="Times New Roman"/>
          <w:b w:val="false"/>
          <w:i w:val="false"/>
          <w:color w:val="000000"/>
          <w:sz w:val="28"/>
        </w:rPr>
        <w:t>
      182-4. Боковое эшелонирование можно обеспечивать способами, указанными в пунктах 182-5, 182-6, 182-9 и 182-10 настоящей Инструкции.</w:t>
      </w:r>
    </w:p>
    <w:bookmarkEnd w:id="384"/>
    <w:bookmarkStart w:name="z403" w:id="385"/>
    <w:p>
      <w:pPr>
        <w:spacing w:after="0"/>
        <w:ind w:left="0"/>
        <w:jc w:val="both"/>
      </w:pPr>
      <w:r>
        <w:rPr>
          <w:rFonts w:ascii="Times New Roman"/>
          <w:b w:val="false"/>
          <w:i w:val="false"/>
          <w:color w:val="000000"/>
          <w:sz w:val="28"/>
        </w:rPr>
        <w:t>
      182-5. Боковое эшелонирование, основанное на ориентирование по одним и тем же или различным географическим пунктам. Такое эшелонирование основывается на докладах экипажей ВС о местоположении, которые ясно указывают, что воздушные суда находятся над различными географическими пунктами, как это определяется визуально или путем ориентирования по навигационным средствам (рисунок 1 приложения 2-1 к настоящей Инструкции).</w:t>
      </w:r>
    </w:p>
    <w:bookmarkEnd w:id="385"/>
    <w:bookmarkStart w:name="z404" w:id="386"/>
    <w:p>
      <w:pPr>
        <w:spacing w:after="0"/>
        <w:ind w:left="0"/>
        <w:jc w:val="both"/>
      </w:pPr>
      <w:r>
        <w:rPr>
          <w:rFonts w:ascii="Times New Roman"/>
          <w:b w:val="false"/>
          <w:i w:val="false"/>
          <w:color w:val="000000"/>
          <w:sz w:val="28"/>
        </w:rPr>
        <w:t xml:space="preserve">
      182-6. Боковое эшелонирование основанное на использовании NDB, VOR или GNSS на пересекающихся линиях пути или маршрутах ОВД. </w:t>
      </w:r>
    </w:p>
    <w:bookmarkEnd w:id="386"/>
    <w:bookmarkStart w:name="z405" w:id="387"/>
    <w:p>
      <w:pPr>
        <w:spacing w:after="0"/>
        <w:ind w:left="0"/>
        <w:jc w:val="both"/>
      </w:pPr>
      <w:r>
        <w:rPr>
          <w:rFonts w:ascii="Times New Roman"/>
          <w:b w:val="false"/>
          <w:i w:val="false"/>
          <w:color w:val="000000"/>
          <w:sz w:val="28"/>
        </w:rPr>
        <w:t xml:space="preserve">
      От воздушных судов требуют выполнять полет по установленным линиям пути, отстоящим одна от другой на минимальную величину, предусматриваемую для навигационного средства. Боковое эшелонирование двух воздушных судов обеспечивается в том случае, когда: </w:t>
      </w:r>
    </w:p>
    <w:bookmarkEnd w:id="387"/>
    <w:bookmarkStart w:name="z406" w:id="388"/>
    <w:p>
      <w:pPr>
        <w:spacing w:after="0"/>
        <w:ind w:left="0"/>
        <w:jc w:val="both"/>
      </w:pPr>
      <w:r>
        <w:rPr>
          <w:rFonts w:ascii="Times New Roman"/>
          <w:b w:val="false"/>
          <w:i w:val="false"/>
          <w:color w:val="000000"/>
          <w:sz w:val="28"/>
        </w:rPr>
        <w:t xml:space="preserve">
      1) VOR: оба воздушных судна находятся на радиалах, расходящихся под углом не менее 15°, и по крайней мере одно воздушное судно находится на расстоянии 28 километров (15 морских миль) или более от этого средства (рисунок 2 приложения 2-1 к настоящей Инструкции); </w:t>
      </w:r>
    </w:p>
    <w:bookmarkEnd w:id="388"/>
    <w:bookmarkStart w:name="z407" w:id="389"/>
    <w:p>
      <w:pPr>
        <w:spacing w:after="0"/>
        <w:ind w:left="0"/>
        <w:jc w:val="both"/>
      </w:pPr>
      <w:r>
        <w:rPr>
          <w:rFonts w:ascii="Times New Roman"/>
          <w:b w:val="false"/>
          <w:i w:val="false"/>
          <w:color w:val="000000"/>
          <w:sz w:val="28"/>
        </w:rPr>
        <w:t>
      2) NDB: оба воздушных судна находятся на линиях пути приближения к NDB или удаления от NDB, расходящихся под углом не менее 30°, и по крайней мере одно воздушное судно находится на расстоянии 28 километров (15 морских миль) или более от этого средства (рисунок 3 приложения 2-1 к настоящей Инструкции);</w:t>
      </w:r>
    </w:p>
    <w:bookmarkEnd w:id="389"/>
    <w:bookmarkStart w:name="z408" w:id="390"/>
    <w:p>
      <w:pPr>
        <w:spacing w:after="0"/>
        <w:ind w:left="0"/>
        <w:jc w:val="both"/>
      </w:pPr>
      <w:r>
        <w:rPr>
          <w:rFonts w:ascii="Times New Roman"/>
          <w:b w:val="false"/>
          <w:i w:val="false"/>
          <w:color w:val="000000"/>
          <w:sz w:val="28"/>
        </w:rPr>
        <w:t xml:space="preserve">
      3) GNSS/GNSS: каждое воздушное судно находится на линии пути с нулевым смещением между двумя точками пути и по крайней мере одно воздушное судно находится на минимальном расстоянии от общей точки, указанном в таблице приложения 2-1 к настоящей Инструкции; </w:t>
      </w:r>
    </w:p>
    <w:bookmarkEnd w:id="390"/>
    <w:bookmarkStart w:name="z409" w:id="391"/>
    <w:p>
      <w:pPr>
        <w:spacing w:after="0"/>
        <w:ind w:left="0"/>
        <w:jc w:val="both"/>
      </w:pPr>
      <w:r>
        <w:rPr>
          <w:rFonts w:ascii="Times New Roman"/>
          <w:b w:val="false"/>
          <w:i w:val="false"/>
          <w:color w:val="000000"/>
          <w:sz w:val="28"/>
        </w:rPr>
        <w:t>
      4) VOR/GNSS: воздушное судно, использующее VOR, находится на радиале приближения к VOR или удаления от него, а другое воздушное судно, использующее GNSS, однозначно находится на линии пути с нулевым смещением между двумя точками пути, и по крайней мере одно воздушное судно находится на минимальном расстоянии от общей точки, указанном в таблице приложения 2-1 к настоящей Инструкции.</w:t>
      </w:r>
    </w:p>
    <w:bookmarkEnd w:id="391"/>
    <w:bookmarkStart w:name="z410" w:id="392"/>
    <w:p>
      <w:pPr>
        <w:spacing w:after="0"/>
        <w:ind w:left="0"/>
        <w:jc w:val="both"/>
      </w:pPr>
      <w:r>
        <w:rPr>
          <w:rFonts w:ascii="Times New Roman"/>
          <w:b w:val="false"/>
          <w:i w:val="false"/>
          <w:color w:val="000000"/>
          <w:sz w:val="28"/>
        </w:rPr>
        <w:t xml:space="preserve">
      182-7. До применения основанного на GNSS разнесения линий пути диспетчер подтверждает, что: </w:t>
      </w:r>
    </w:p>
    <w:bookmarkEnd w:id="392"/>
    <w:bookmarkStart w:name="z411" w:id="393"/>
    <w:p>
      <w:pPr>
        <w:spacing w:after="0"/>
        <w:ind w:left="0"/>
        <w:jc w:val="both"/>
      </w:pPr>
      <w:r>
        <w:rPr>
          <w:rFonts w:ascii="Times New Roman"/>
          <w:b w:val="false"/>
          <w:i w:val="false"/>
          <w:color w:val="000000"/>
          <w:sz w:val="28"/>
        </w:rPr>
        <w:t xml:space="preserve">
      1) воздушное судно выполняет полет с использованием GNSS; </w:t>
      </w:r>
    </w:p>
    <w:bookmarkEnd w:id="393"/>
    <w:bookmarkStart w:name="z412" w:id="394"/>
    <w:p>
      <w:pPr>
        <w:spacing w:after="0"/>
        <w:ind w:left="0"/>
        <w:jc w:val="both"/>
      </w:pPr>
      <w:r>
        <w:rPr>
          <w:rFonts w:ascii="Times New Roman"/>
          <w:b w:val="false"/>
          <w:i w:val="false"/>
          <w:color w:val="000000"/>
          <w:sz w:val="28"/>
        </w:rPr>
        <w:t>
      2) в воздушном пространстве, где санкционировано применение оперативного бокового смещения, в данный момент какое-либо боковое смещение не применяется.</w:t>
      </w:r>
    </w:p>
    <w:bookmarkEnd w:id="394"/>
    <w:bookmarkStart w:name="z413" w:id="395"/>
    <w:p>
      <w:pPr>
        <w:spacing w:after="0"/>
        <w:ind w:left="0"/>
        <w:jc w:val="both"/>
      </w:pPr>
      <w:r>
        <w:rPr>
          <w:rFonts w:ascii="Times New Roman"/>
          <w:b w:val="false"/>
          <w:i w:val="false"/>
          <w:color w:val="000000"/>
          <w:sz w:val="28"/>
        </w:rPr>
        <w:t>
      182-8. Основанное на GNSS разделение линий пути не применяется в тех случаях, когда пилот передает донесение об отказах системы автономного контроля целостности в приемнике (RAIM).</w:t>
      </w:r>
    </w:p>
    <w:bookmarkEnd w:id="395"/>
    <w:bookmarkStart w:name="z414" w:id="396"/>
    <w:p>
      <w:pPr>
        <w:spacing w:after="0"/>
        <w:ind w:left="0"/>
        <w:jc w:val="both"/>
      </w:pPr>
      <w:r>
        <w:rPr>
          <w:rFonts w:ascii="Times New Roman"/>
          <w:b w:val="false"/>
          <w:i w:val="false"/>
          <w:color w:val="000000"/>
          <w:sz w:val="28"/>
        </w:rPr>
        <w:t xml:space="preserve">
      182-9. Боковое эшелонирование вылетающих и/или прибывающих воздушных судов, использующих схемы полета по приборам, будет устанавливаться: </w:t>
      </w:r>
    </w:p>
    <w:bookmarkEnd w:id="396"/>
    <w:bookmarkStart w:name="z415" w:id="397"/>
    <w:p>
      <w:pPr>
        <w:spacing w:after="0"/>
        <w:ind w:left="0"/>
        <w:jc w:val="both"/>
      </w:pPr>
      <w:r>
        <w:rPr>
          <w:rFonts w:ascii="Times New Roman"/>
          <w:b w:val="false"/>
          <w:i w:val="false"/>
          <w:color w:val="000000"/>
          <w:sz w:val="28"/>
        </w:rPr>
        <w:t xml:space="preserve">
      1) когда расстояние между линиями пути, полеты по которым выполняются в любом сочетании RNAV 1 с RNAV 1 или RNP 1, RNP APCH или RNP AR APCH, составляет не менее 13 километра (7 морских миль); </w:t>
      </w:r>
    </w:p>
    <w:bookmarkEnd w:id="397"/>
    <w:bookmarkStart w:name="z416" w:id="398"/>
    <w:p>
      <w:pPr>
        <w:spacing w:after="0"/>
        <w:ind w:left="0"/>
        <w:jc w:val="both"/>
      </w:pPr>
      <w:r>
        <w:rPr>
          <w:rFonts w:ascii="Times New Roman"/>
          <w:b w:val="false"/>
          <w:i w:val="false"/>
          <w:color w:val="000000"/>
          <w:sz w:val="28"/>
        </w:rPr>
        <w:t xml:space="preserve">
      2) когда расстояние между линиями пути, полеты по которым выполняются в любом сочетании RNP 1, RNP APCH или RNP AR APCH, составляет не менее 9,3 километра (5 морских миль); </w:t>
      </w:r>
    </w:p>
    <w:bookmarkEnd w:id="398"/>
    <w:bookmarkStart w:name="z417" w:id="399"/>
    <w:p>
      <w:pPr>
        <w:spacing w:after="0"/>
        <w:ind w:left="0"/>
        <w:jc w:val="both"/>
      </w:pPr>
      <w:r>
        <w:rPr>
          <w:rFonts w:ascii="Times New Roman"/>
          <w:b w:val="false"/>
          <w:i w:val="false"/>
          <w:color w:val="000000"/>
          <w:sz w:val="28"/>
        </w:rPr>
        <w:t>
      3) когда защитные зоны линий пути, построенные с использованием критериев пролета препятствий, не перекрываются и при условии учета эксплуатационной погрешности.</w:t>
      </w:r>
    </w:p>
    <w:bookmarkEnd w:id="399"/>
    <w:bookmarkStart w:name="z418" w:id="400"/>
    <w:p>
      <w:pPr>
        <w:spacing w:after="0"/>
        <w:ind w:left="0"/>
        <w:jc w:val="both"/>
      </w:pPr>
      <w:r>
        <w:rPr>
          <w:rFonts w:ascii="Times New Roman"/>
          <w:b w:val="false"/>
          <w:i w:val="false"/>
          <w:color w:val="000000"/>
          <w:sz w:val="28"/>
        </w:rPr>
        <w:t>
      182-10. Боковое эшелонирование при полетах с использованием RNAV 5 по параллельным линиям пути или маршрутам ОВД обеспечивается когда расстояние между осями таких линий пути либо маршрутов ОВД составляет не менее 30 морских миль.";</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5-1 следующего содержания:</w:t>
      </w:r>
    </w:p>
    <w:bookmarkStart w:name="z420" w:id="401"/>
    <w:p>
      <w:pPr>
        <w:spacing w:after="0"/>
        <w:ind w:left="0"/>
        <w:jc w:val="both"/>
      </w:pPr>
      <w:r>
        <w:rPr>
          <w:rFonts w:ascii="Times New Roman"/>
          <w:b w:val="false"/>
          <w:i w:val="false"/>
          <w:color w:val="000000"/>
          <w:sz w:val="28"/>
        </w:rPr>
        <w:t>
      "Параграф 5-1. Эшелонирование воздушных судов, выполняющих полет в режиме ожидания (без использования систем наблюдения)";</w:t>
      </w:r>
    </w:p>
    <w:bookmarkEnd w:id="401"/>
    <w:bookmarkStart w:name="z421" w:id="402"/>
    <w:p>
      <w:pPr>
        <w:spacing w:after="0"/>
        <w:ind w:left="0"/>
        <w:jc w:val="both"/>
      </w:pPr>
      <w:r>
        <w:rPr>
          <w:rFonts w:ascii="Times New Roman"/>
          <w:b w:val="false"/>
          <w:i w:val="false"/>
          <w:color w:val="000000"/>
          <w:sz w:val="28"/>
        </w:rPr>
        <w:t>
      дополнить пунктами 182-11 и 182-12 следующего содержания:</w:t>
      </w:r>
    </w:p>
    <w:bookmarkEnd w:id="402"/>
    <w:bookmarkStart w:name="z422" w:id="403"/>
    <w:p>
      <w:pPr>
        <w:spacing w:after="0"/>
        <w:ind w:left="0"/>
        <w:jc w:val="both"/>
      </w:pPr>
      <w:r>
        <w:rPr>
          <w:rFonts w:ascii="Times New Roman"/>
          <w:b w:val="false"/>
          <w:i w:val="false"/>
          <w:color w:val="000000"/>
          <w:sz w:val="28"/>
        </w:rPr>
        <w:t>
      "182-11. Воздушные суда, находящиеся в смежных зонах ожидания, за исключением случаев, когда зоны ожидания отделены друг от друга в горизонтальной плоскости на расстояние, определяемое уполномоченной организацией в сфере гражданской авиации, эшелонируются с учетом применяемого минимума вертикального эшелонирования.</w:t>
      </w:r>
    </w:p>
    <w:bookmarkEnd w:id="403"/>
    <w:bookmarkStart w:name="z423" w:id="404"/>
    <w:p>
      <w:pPr>
        <w:spacing w:after="0"/>
        <w:ind w:left="0"/>
        <w:jc w:val="both"/>
      </w:pPr>
      <w:r>
        <w:rPr>
          <w:rFonts w:ascii="Times New Roman"/>
          <w:b w:val="false"/>
          <w:i w:val="false"/>
          <w:color w:val="000000"/>
          <w:sz w:val="28"/>
        </w:rPr>
        <w:t>
      182-12. При отсутствии радиолокационного контроля между ВС выполняющими полет в зоне ожидания и другими прибывающими, вылетающими или находящимися на маршруте ВС, применяется вертикальное эшелонирование, пока последние находятся в пределах 5 минут полета от зоны ожидания.";</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5-2 следующего содержания:</w:t>
      </w:r>
    </w:p>
    <w:bookmarkStart w:name="z425" w:id="405"/>
    <w:p>
      <w:pPr>
        <w:spacing w:after="0"/>
        <w:ind w:left="0"/>
        <w:jc w:val="both"/>
      </w:pPr>
      <w:r>
        <w:rPr>
          <w:rFonts w:ascii="Times New Roman"/>
          <w:b w:val="false"/>
          <w:i w:val="false"/>
          <w:color w:val="000000"/>
          <w:sz w:val="28"/>
        </w:rPr>
        <w:t>
      "Параграф 5-2. Минимальное эшелонирование вылетающих воздушных судов (без использования систем наблюдения ОВД)";</w:t>
      </w:r>
    </w:p>
    <w:bookmarkEnd w:id="405"/>
    <w:bookmarkStart w:name="z426" w:id="406"/>
    <w:p>
      <w:pPr>
        <w:spacing w:after="0"/>
        <w:ind w:left="0"/>
        <w:jc w:val="both"/>
      </w:pPr>
      <w:r>
        <w:rPr>
          <w:rFonts w:ascii="Times New Roman"/>
          <w:b w:val="false"/>
          <w:i w:val="false"/>
          <w:color w:val="000000"/>
          <w:sz w:val="28"/>
        </w:rPr>
        <w:t>
      дополнить пунктами 182-13, 182-14 и 182-15 следующего содержания:</w:t>
      </w:r>
    </w:p>
    <w:bookmarkEnd w:id="406"/>
    <w:bookmarkStart w:name="z427" w:id="407"/>
    <w:p>
      <w:pPr>
        <w:spacing w:after="0"/>
        <w:ind w:left="0"/>
        <w:jc w:val="both"/>
      </w:pPr>
      <w:r>
        <w:rPr>
          <w:rFonts w:ascii="Times New Roman"/>
          <w:b w:val="false"/>
          <w:i w:val="false"/>
          <w:color w:val="000000"/>
          <w:sz w:val="28"/>
        </w:rPr>
        <w:t>
      "182-13. Приведенные ниже положения дополняют минимумы продольного эшелонирования, указанные в Параграфе 4 настоящей главы.</w:t>
      </w:r>
    </w:p>
    <w:bookmarkEnd w:id="407"/>
    <w:bookmarkStart w:name="z428" w:id="408"/>
    <w:p>
      <w:pPr>
        <w:spacing w:after="0"/>
        <w:ind w:left="0"/>
        <w:jc w:val="both"/>
      </w:pPr>
      <w:r>
        <w:rPr>
          <w:rFonts w:ascii="Times New Roman"/>
          <w:b w:val="false"/>
          <w:i w:val="false"/>
          <w:color w:val="000000"/>
          <w:sz w:val="28"/>
        </w:rPr>
        <w:t>
      182-14. При необходимости воздушным судам лететь непосредственно после взлета по линиям пути, расходящимся под углом не менее 45° для обеспечения бокового эшелонирования, соблюдается интервал в 1 минут.</w:t>
      </w:r>
    </w:p>
    <w:bookmarkEnd w:id="408"/>
    <w:bookmarkStart w:name="z429" w:id="409"/>
    <w:p>
      <w:pPr>
        <w:spacing w:after="0"/>
        <w:ind w:left="0"/>
        <w:jc w:val="both"/>
      </w:pPr>
      <w:r>
        <w:rPr>
          <w:rFonts w:ascii="Times New Roman"/>
          <w:b w:val="false"/>
          <w:i w:val="false"/>
          <w:color w:val="000000"/>
          <w:sz w:val="28"/>
        </w:rPr>
        <w:t>
      182-15. В том случае, если в районе аэродрома вылетающее воздушное судно пересечет эшелон вылетевшего перед ним воздушного судна и оба этих воздушных судна предполагают следовать по одной и той же линии пути, то при отсутствии вертикального эшелонирования соблюдается интервал в 5 минут. Следует принимать меры к тому, чтобы обеспечить соблюдение или увеличение 5 минутного интервала при отсутствии вертикального эшелонирования.";</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5-3 следующего содержания:</w:t>
      </w:r>
    </w:p>
    <w:bookmarkStart w:name="z431" w:id="410"/>
    <w:p>
      <w:pPr>
        <w:spacing w:after="0"/>
        <w:ind w:left="0"/>
        <w:jc w:val="both"/>
      </w:pPr>
      <w:r>
        <w:rPr>
          <w:rFonts w:ascii="Times New Roman"/>
          <w:b w:val="false"/>
          <w:i w:val="false"/>
          <w:color w:val="000000"/>
          <w:sz w:val="28"/>
        </w:rPr>
        <w:t>
      "Параграф 5-3. Эшелонирование вылетающих и прибывающих воздушных судов (без использования систем наблюдения ОВД)";</w:t>
      </w:r>
    </w:p>
    <w:bookmarkEnd w:id="410"/>
    <w:bookmarkStart w:name="z432" w:id="411"/>
    <w:p>
      <w:pPr>
        <w:spacing w:after="0"/>
        <w:ind w:left="0"/>
        <w:jc w:val="both"/>
      </w:pPr>
      <w:r>
        <w:rPr>
          <w:rFonts w:ascii="Times New Roman"/>
          <w:b w:val="false"/>
          <w:i w:val="false"/>
          <w:color w:val="000000"/>
          <w:sz w:val="28"/>
        </w:rPr>
        <w:t>
      дополнить пунктами 182-16, 182-17 и 182-18 следующего содержания:</w:t>
      </w:r>
    </w:p>
    <w:bookmarkEnd w:id="411"/>
    <w:bookmarkStart w:name="z433" w:id="412"/>
    <w:p>
      <w:pPr>
        <w:spacing w:after="0"/>
        <w:ind w:left="0"/>
        <w:jc w:val="both"/>
      </w:pPr>
      <w:r>
        <w:rPr>
          <w:rFonts w:ascii="Times New Roman"/>
          <w:b w:val="false"/>
          <w:i w:val="false"/>
          <w:color w:val="000000"/>
          <w:sz w:val="28"/>
        </w:rPr>
        <w:t>
      "182-16. В тех случаях, когда разрешение на взлет основывается на местоположении прибывающего воздушного судна, применяется следующее эшелонирование.</w:t>
      </w:r>
    </w:p>
    <w:bookmarkEnd w:id="412"/>
    <w:bookmarkStart w:name="z434" w:id="413"/>
    <w:p>
      <w:pPr>
        <w:spacing w:after="0"/>
        <w:ind w:left="0"/>
        <w:jc w:val="both"/>
      </w:pPr>
      <w:r>
        <w:rPr>
          <w:rFonts w:ascii="Times New Roman"/>
          <w:b w:val="false"/>
          <w:i w:val="false"/>
          <w:color w:val="000000"/>
          <w:sz w:val="28"/>
        </w:rPr>
        <w:t>
      182-17. Если прибывающее воздушное судно выполняет заход на посадку по приборам, вылетающее воздушное судно выполняет взлет, при условии, что:</w:t>
      </w:r>
    </w:p>
    <w:bookmarkEnd w:id="413"/>
    <w:bookmarkStart w:name="z435" w:id="414"/>
    <w:p>
      <w:pPr>
        <w:spacing w:after="0"/>
        <w:ind w:left="0"/>
        <w:jc w:val="both"/>
      </w:pPr>
      <w:r>
        <w:rPr>
          <w:rFonts w:ascii="Times New Roman"/>
          <w:b w:val="false"/>
          <w:i w:val="false"/>
          <w:color w:val="000000"/>
          <w:sz w:val="28"/>
        </w:rPr>
        <w:t>
      1) его линия пути после взлета будет иметь угловую разницу с курсом посадки не более 45°;</w:t>
      </w:r>
    </w:p>
    <w:bookmarkEnd w:id="414"/>
    <w:bookmarkStart w:name="z436" w:id="415"/>
    <w:p>
      <w:pPr>
        <w:spacing w:after="0"/>
        <w:ind w:left="0"/>
        <w:jc w:val="both"/>
      </w:pPr>
      <w:r>
        <w:rPr>
          <w:rFonts w:ascii="Times New Roman"/>
          <w:b w:val="false"/>
          <w:i w:val="false"/>
          <w:color w:val="000000"/>
          <w:sz w:val="28"/>
        </w:rPr>
        <w:t>
      2) прибывающее воздушное судно приступило к выполнению стандартного разворота;</w:t>
      </w:r>
    </w:p>
    <w:bookmarkEnd w:id="415"/>
    <w:bookmarkStart w:name="z437" w:id="416"/>
    <w:p>
      <w:pPr>
        <w:spacing w:after="0"/>
        <w:ind w:left="0"/>
        <w:jc w:val="both"/>
      </w:pPr>
      <w:r>
        <w:rPr>
          <w:rFonts w:ascii="Times New Roman"/>
          <w:b w:val="false"/>
          <w:i w:val="false"/>
          <w:color w:val="000000"/>
          <w:sz w:val="28"/>
        </w:rPr>
        <w:t>
      3) взлет будет выполнен по крайней мере за 3 минуты до расчетного времени выхода прибывающего воздушного судна на начало ВПП.</w:t>
      </w:r>
    </w:p>
    <w:bookmarkEnd w:id="416"/>
    <w:bookmarkStart w:name="z438" w:id="417"/>
    <w:p>
      <w:pPr>
        <w:spacing w:after="0"/>
        <w:ind w:left="0"/>
        <w:jc w:val="both"/>
      </w:pPr>
      <w:r>
        <w:rPr>
          <w:rFonts w:ascii="Times New Roman"/>
          <w:b w:val="false"/>
          <w:i w:val="false"/>
          <w:color w:val="000000"/>
          <w:sz w:val="28"/>
        </w:rPr>
        <w:t xml:space="preserve">
      182-18. Если прибывающее воздушное судно следует схеме полета по приборам на основе RNAV или RNP, вылетающее воздушное судно выполнять взлет по траектории вылета, которая не проходит через зону защиты прибытия заходящего на посадку воздушного судна при условии: </w:t>
      </w:r>
    </w:p>
    <w:bookmarkEnd w:id="417"/>
    <w:bookmarkStart w:name="z439" w:id="418"/>
    <w:p>
      <w:pPr>
        <w:spacing w:after="0"/>
        <w:ind w:left="0"/>
        <w:jc w:val="both"/>
      </w:pPr>
      <w:r>
        <w:rPr>
          <w:rFonts w:ascii="Times New Roman"/>
          <w:b w:val="false"/>
          <w:i w:val="false"/>
          <w:color w:val="000000"/>
          <w:sz w:val="28"/>
        </w:rPr>
        <w:t xml:space="preserve">
      1) вертикальное эшелонирование применяется до тех пор, пока прибывающее воздушное судно не сообщит о пролете точки пути обязательного донесения, указанной на схеме полета по приборам; местонахождение такой точки пути определяется технологией работы диспетчера службы ОВД; </w:t>
      </w:r>
    </w:p>
    <w:bookmarkEnd w:id="418"/>
    <w:bookmarkStart w:name="z440" w:id="419"/>
    <w:p>
      <w:pPr>
        <w:spacing w:after="0"/>
        <w:ind w:left="0"/>
        <w:jc w:val="both"/>
      </w:pPr>
      <w:r>
        <w:rPr>
          <w:rFonts w:ascii="Times New Roman"/>
          <w:b w:val="false"/>
          <w:i w:val="false"/>
          <w:color w:val="000000"/>
          <w:sz w:val="28"/>
        </w:rPr>
        <w:t xml:space="preserve">
      2) взлет выполняется до пролета прибывающим воздушным судном установленной точки пути на схеме полета по приборам; местонахождение такой точки пути определяется технологией работы диспетчера службы ОВД; </w:t>
      </w:r>
    </w:p>
    <w:bookmarkEnd w:id="419"/>
    <w:bookmarkStart w:name="z441" w:id="420"/>
    <w:p>
      <w:pPr>
        <w:spacing w:after="0"/>
        <w:ind w:left="0"/>
        <w:jc w:val="both"/>
      </w:pPr>
      <w:r>
        <w:rPr>
          <w:rFonts w:ascii="Times New Roman"/>
          <w:b w:val="false"/>
          <w:i w:val="false"/>
          <w:color w:val="000000"/>
          <w:sz w:val="28"/>
        </w:rPr>
        <w:t xml:space="preserve">
      3) вылетающее воздушное судно остается вне пределов зоны защиты прибытия до начала использования другого вида эшелонирования. </w:t>
      </w:r>
    </w:p>
    <w:bookmarkEnd w:id="420"/>
    <w:bookmarkStart w:name="z442" w:id="421"/>
    <w:p>
      <w:pPr>
        <w:spacing w:after="0"/>
        <w:ind w:left="0"/>
        <w:jc w:val="both"/>
      </w:pPr>
      <w:r>
        <w:rPr>
          <w:rFonts w:ascii="Times New Roman"/>
          <w:b w:val="false"/>
          <w:i w:val="false"/>
          <w:color w:val="000000"/>
          <w:sz w:val="28"/>
        </w:rPr>
        <w:t>
      Зона защиты прибытия определяется как зона, простирающаяся от линии, проходящей в 45° от установленной точки пути для обязательного донесения, до линии, проходящей в 45° от внешней границы оставшейся части схемы прибытия и/или подхода.";</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изложить в следующей редакции:</w:t>
      </w:r>
    </w:p>
    <w:bookmarkStart w:name="z444" w:id="422"/>
    <w:p>
      <w:pPr>
        <w:spacing w:after="0"/>
        <w:ind w:left="0"/>
        <w:jc w:val="both"/>
      </w:pPr>
      <w:r>
        <w:rPr>
          <w:rFonts w:ascii="Times New Roman"/>
          <w:b w:val="false"/>
          <w:i w:val="false"/>
          <w:color w:val="000000"/>
          <w:sz w:val="28"/>
        </w:rPr>
        <w:t xml:space="preserve">
      "185. За исключением случаев, оговоренных в </w:t>
      </w:r>
      <w:r>
        <w:rPr>
          <w:rFonts w:ascii="Times New Roman"/>
          <w:b w:val="false"/>
          <w:i w:val="false"/>
          <w:color w:val="000000"/>
          <w:sz w:val="28"/>
        </w:rPr>
        <w:t>пункте 183</w:t>
      </w:r>
      <w:r>
        <w:rPr>
          <w:rFonts w:ascii="Times New Roman"/>
          <w:b w:val="false"/>
          <w:i w:val="false"/>
          <w:color w:val="000000"/>
          <w:sz w:val="28"/>
        </w:rPr>
        <w:t xml:space="preserve"> настоящей Инструкции, минимальные временные интервалы при посадке на одну ВПП, устанавливаются:</w:t>
      </w:r>
    </w:p>
    <w:bookmarkEnd w:id="422"/>
    <w:bookmarkStart w:name="z445" w:id="423"/>
    <w:p>
      <w:pPr>
        <w:spacing w:after="0"/>
        <w:ind w:left="0"/>
        <w:jc w:val="both"/>
      </w:pPr>
      <w:r>
        <w:rPr>
          <w:rFonts w:ascii="Times New Roman"/>
          <w:b w:val="false"/>
          <w:i w:val="false"/>
          <w:color w:val="000000"/>
          <w:sz w:val="28"/>
        </w:rPr>
        <w:t>
      1) для тяжелых ВС за сверхтяжелыми ВС – 2 минуты;</w:t>
      </w:r>
    </w:p>
    <w:bookmarkEnd w:id="423"/>
    <w:bookmarkStart w:name="z446" w:id="424"/>
    <w:p>
      <w:pPr>
        <w:spacing w:after="0"/>
        <w:ind w:left="0"/>
        <w:jc w:val="both"/>
      </w:pPr>
      <w:r>
        <w:rPr>
          <w:rFonts w:ascii="Times New Roman"/>
          <w:b w:val="false"/>
          <w:i w:val="false"/>
          <w:color w:val="000000"/>
          <w:sz w:val="28"/>
        </w:rPr>
        <w:t>
      2) для средних ВС за сверхтяжелыми ВС – 3 минуты;</w:t>
      </w:r>
    </w:p>
    <w:bookmarkEnd w:id="424"/>
    <w:bookmarkStart w:name="z447" w:id="425"/>
    <w:p>
      <w:pPr>
        <w:spacing w:after="0"/>
        <w:ind w:left="0"/>
        <w:jc w:val="both"/>
      </w:pPr>
      <w:r>
        <w:rPr>
          <w:rFonts w:ascii="Times New Roman"/>
          <w:b w:val="false"/>
          <w:i w:val="false"/>
          <w:color w:val="000000"/>
          <w:sz w:val="28"/>
        </w:rPr>
        <w:t>
      3) для легких ВС за сверхтяжелыми ВС – 4 минуты;</w:t>
      </w:r>
    </w:p>
    <w:bookmarkEnd w:id="425"/>
    <w:bookmarkStart w:name="z448" w:id="426"/>
    <w:p>
      <w:pPr>
        <w:spacing w:after="0"/>
        <w:ind w:left="0"/>
        <w:jc w:val="both"/>
      </w:pPr>
      <w:r>
        <w:rPr>
          <w:rFonts w:ascii="Times New Roman"/>
          <w:b w:val="false"/>
          <w:i w:val="false"/>
          <w:color w:val="000000"/>
          <w:sz w:val="28"/>
        </w:rPr>
        <w:t>
      4) для средних ВС за тяжелыми ВС – 2 минуты;</w:t>
      </w:r>
    </w:p>
    <w:bookmarkEnd w:id="426"/>
    <w:bookmarkStart w:name="z449" w:id="427"/>
    <w:p>
      <w:pPr>
        <w:spacing w:after="0"/>
        <w:ind w:left="0"/>
        <w:jc w:val="both"/>
      </w:pPr>
      <w:r>
        <w:rPr>
          <w:rFonts w:ascii="Times New Roman"/>
          <w:b w:val="false"/>
          <w:i w:val="false"/>
          <w:color w:val="000000"/>
          <w:sz w:val="28"/>
        </w:rPr>
        <w:t>
      5) для легких ВС за средними и тяжелыми ВС – 3 минуты.</w:t>
      </w:r>
    </w:p>
    <w:bookmarkEnd w:id="427"/>
    <w:bookmarkStart w:name="z450" w:id="428"/>
    <w:p>
      <w:pPr>
        <w:spacing w:after="0"/>
        <w:ind w:left="0"/>
        <w:jc w:val="both"/>
      </w:pPr>
      <w:r>
        <w:rPr>
          <w:rFonts w:ascii="Times New Roman"/>
          <w:b w:val="false"/>
          <w:i w:val="false"/>
          <w:color w:val="000000"/>
          <w:sz w:val="28"/>
        </w:rPr>
        <w:t>
      186. Минимальные временные интервалы при взлете с одной ВПП устанавливаются:</w:t>
      </w:r>
    </w:p>
    <w:bookmarkEnd w:id="428"/>
    <w:bookmarkStart w:name="z451" w:id="429"/>
    <w:p>
      <w:pPr>
        <w:spacing w:after="0"/>
        <w:ind w:left="0"/>
        <w:jc w:val="both"/>
      </w:pPr>
      <w:r>
        <w:rPr>
          <w:rFonts w:ascii="Times New Roman"/>
          <w:b w:val="false"/>
          <w:i w:val="false"/>
          <w:color w:val="000000"/>
          <w:sz w:val="28"/>
        </w:rPr>
        <w:t>
      1) для тяжелых ВС за сверхтяжелыми ВС – 2 минуты;</w:t>
      </w:r>
    </w:p>
    <w:bookmarkEnd w:id="429"/>
    <w:bookmarkStart w:name="z452" w:id="430"/>
    <w:p>
      <w:pPr>
        <w:spacing w:after="0"/>
        <w:ind w:left="0"/>
        <w:jc w:val="both"/>
      </w:pPr>
      <w:r>
        <w:rPr>
          <w:rFonts w:ascii="Times New Roman"/>
          <w:b w:val="false"/>
          <w:i w:val="false"/>
          <w:color w:val="000000"/>
          <w:sz w:val="28"/>
        </w:rPr>
        <w:t>
      2) для легких и средних ВС за сверхтяжелыми ВС – 3 минуты;</w:t>
      </w:r>
    </w:p>
    <w:bookmarkEnd w:id="430"/>
    <w:bookmarkStart w:name="z453" w:id="431"/>
    <w:p>
      <w:pPr>
        <w:spacing w:after="0"/>
        <w:ind w:left="0"/>
        <w:jc w:val="both"/>
      </w:pPr>
      <w:r>
        <w:rPr>
          <w:rFonts w:ascii="Times New Roman"/>
          <w:b w:val="false"/>
          <w:i w:val="false"/>
          <w:color w:val="000000"/>
          <w:sz w:val="28"/>
        </w:rPr>
        <w:t>
      3) для легких и средних ВС за тяжелыми ВС – 2 минуты;</w:t>
      </w:r>
    </w:p>
    <w:bookmarkEnd w:id="431"/>
    <w:bookmarkStart w:name="z454" w:id="432"/>
    <w:p>
      <w:pPr>
        <w:spacing w:after="0"/>
        <w:ind w:left="0"/>
        <w:jc w:val="both"/>
      </w:pPr>
      <w:r>
        <w:rPr>
          <w:rFonts w:ascii="Times New Roman"/>
          <w:b w:val="false"/>
          <w:i w:val="false"/>
          <w:color w:val="000000"/>
          <w:sz w:val="28"/>
        </w:rPr>
        <w:t>
      4) для легких ВС за средними ВС – 2 минуты.";</w:t>
      </w:r>
    </w:p>
    <w:bookmarkEnd w:id="432"/>
    <w:bookmarkStart w:name="z455" w:id="433"/>
    <w:p>
      <w:pPr>
        <w:spacing w:after="0"/>
        <w:ind w:left="0"/>
        <w:jc w:val="both"/>
      </w:pPr>
      <w:r>
        <w:rPr>
          <w:rFonts w:ascii="Times New Roman"/>
          <w:b w:val="false"/>
          <w:i w:val="false"/>
          <w:color w:val="000000"/>
          <w:sz w:val="28"/>
        </w:rPr>
        <w:t>
      дополнить пунктом 186-2 следующего содержания:</w:t>
      </w:r>
    </w:p>
    <w:bookmarkEnd w:id="433"/>
    <w:bookmarkStart w:name="z456" w:id="434"/>
    <w:p>
      <w:pPr>
        <w:spacing w:after="0"/>
        <w:ind w:left="0"/>
        <w:jc w:val="both"/>
      </w:pPr>
      <w:r>
        <w:rPr>
          <w:rFonts w:ascii="Times New Roman"/>
          <w:b w:val="false"/>
          <w:i w:val="false"/>
          <w:color w:val="000000"/>
          <w:sz w:val="28"/>
        </w:rPr>
        <w:t>
      "186-2. Для целей учета турбулентности в следе воздушное судно, выполняющее заход на посадку и взлет с конвейера, должно рассматриваться как совершающее вылет со средней части одной и той же ВПП.";</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изложить в следующей редакции:</w:t>
      </w:r>
    </w:p>
    <w:bookmarkStart w:name="z458" w:id="435"/>
    <w:p>
      <w:pPr>
        <w:spacing w:after="0"/>
        <w:ind w:left="0"/>
        <w:jc w:val="both"/>
      </w:pPr>
      <w:r>
        <w:rPr>
          <w:rFonts w:ascii="Times New Roman"/>
          <w:b w:val="false"/>
          <w:i w:val="false"/>
          <w:color w:val="000000"/>
          <w:sz w:val="28"/>
        </w:rPr>
        <w:t>
      "187. Минимум эшелонирования, равный 3 минутам, применяется в отношении легких" или средних ВС, взлетающих вслед за тяжелым ВС, или легких ВС, взлетающих вслед за средним ВС, тяжелых ВС, взлетающих вслед за сверхтяжелым ВС, а минимум эшелонирования, равный 4 минутам, применяется в отношении легких или средних ВС, взлетающих вслед за сверхтяжелыми ВС, если взлет выполняется в случаях:</w:t>
      </w:r>
    </w:p>
    <w:bookmarkEnd w:id="435"/>
    <w:bookmarkStart w:name="z459" w:id="436"/>
    <w:p>
      <w:pPr>
        <w:spacing w:after="0"/>
        <w:ind w:left="0"/>
        <w:jc w:val="both"/>
      </w:pPr>
      <w:r>
        <w:rPr>
          <w:rFonts w:ascii="Times New Roman"/>
          <w:b w:val="false"/>
          <w:i w:val="false"/>
          <w:color w:val="000000"/>
          <w:sz w:val="28"/>
        </w:rPr>
        <w:t>
      1) со средней части одной и той же ВПП;</w:t>
      </w:r>
    </w:p>
    <w:bookmarkEnd w:id="436"/>
    <w:bookmarkStart w:name="z460" w:id="437"/>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метров одна от другой.</w:t>
      </w:r>
    </w:p>
    <w:bookmarkEnd w:id="437"/>
    <w:bookmarkStart w:name="z461" w:id="438"/>
    <w:p>
      <w:pPr>
        <w:spacing w:after="0"/>
        <w:ind w:left="0"/>
        <w:jc w:val="both"/>
      </w:pPr>
      <w:r>
        <w:rPr>
          <w:rFonts w:ascii="Times New Roman"/>
          <w:b w:val="false"/>
          <w:i w:val="false"/>
          <w:color w:val="000000"/>
          <w:sz w:val="28"/>
        </w:rPr>
        <w:t>
      188. При смещенном пороге ВПП применяется минимум эшелонирования равный 2 минутам если ожидается, что расчетные траектории полета воздушных судов пересекутся:</w:t>
      </w:r>
    </w:p>
    <w:bookmarkEnd w:id="438"/>
    <w:bookmarkStart w:name="z462" w:id="439"/>
    <w:p>
      <w:pPr>
        <w:spacing w:after="0"/>
        <w:ind w:left="0"/>
        <w:jc w:val="both"/>
      </w:pPr>
      <w:r>
        <w:rPr>
          <w:rFonts w:ascii="Times New Roman"/>
          <w:b w:val="false"/>
          <w:i w:val="false"/>
          <w:color w:val="000000"/>
          <w:sz w:val="28"/>
        </w:rPr>
        <w:t>
      1) вылет легкого или среднего ВС следует за прибытием тяжелого ВС и вылет легкого ВС следует за прибытием среднего ВС, вылет тяжелого ВС следует за прибытием сверхтяжелого ВС;</w:t>
      </w:r>
    </w:p>
    <w:bookmarkEnd w:id="439"/>
    <w:bookmarkStart w:name="z463" w:id="440"/>
    <w:p>
      <w:pPr>
        <w:spacing w:after="0"/>
        <w:ind w:left="0"/>
        <w:jc w:val="both"/>
      </w:pPr>
      <w:r>
        <w:rPr>
          <w:rFonts w:ascii="Times New Roman"/>
          <w:b w:val="false"/>
          <w:i w:val="false"/>
          <w:color w:val="000000"/>
          <w:sz w:val="28"/>
        </w:rPr>
        <w:t>
      2) прибытие легкого или среднего ВС следует за вылетом тяжелого ВС и прибытие легкого ВС следует за вылетом среднего ВС, прибытие тяжелого ВС следует за вылетом сверхтяжелого ВС</w:t>
      </w:r>
    </w:p>
    <w:bookmarkEnd w:id="440"/>
    <w:bookmarkStart w:name="z464" w:id="441"/>
    <w:p>
      <w:pPr>
        <w:spacing w:after="0"/>
        <w:ind w:left="0"/>
        <w:jc w:val="both"/>
      </w:pPr>
      <w:r>
        <w:rPr>
          <w:rFonts w:ascii="Times New Roman"/>
          <w:b w:val="false"/>
          <w:i w:val="false"/>
          <w:color w:val="000000"/>
          <w:sz w:val="28"/>
        </w:rPr>
        <w:t>
      Минимум эшелонирования равный 3 минутам применяется при использовании ВПП со смещенным порогом если ожидается, что расчетные траектории полета воздушных судов пересекутся:</w:t>
      </w:r>
    </w:p>
    <w:bookmarkEnd w:id="441"/>
    <w:bookmarkStart w:name="z465" w:id="442"/>
    <w:p>
      <w:pPr>
        <w:spacing w:after="0"/>
        <w:ind w:left="0"/>
        <w:jc w:val="both"/>
      </w:pPr>
      <w:r>
        <w:rPr>
          <w:rFonts w:ascii="Times New Roman"/>
          <w:b w:val="false"/>
          <w:i w:val="false"/>
          <w:color w:val="000000"/>
          <w:sz w:val="28"/>
        </w:rPr>
        <w:t>
      1) вылет легкого или среднего ВС следует за прибытием сверхтяжелого ВС;</w:t>
      </w:r>
    </w:p>
    <w:bookmarkEnd w:id="442"/>
    <w:bookmarkStart w:name="z466" w:id="443"/>
    <w:p>
      <w:pPr>
        <w:spacing w:after="0"/>
        <w:ind w:left="0"/>
        <w:jc w:val="both"/>
      </w:pPr>
      <w:r>
        <w:rPr>
          <w:rFonts w:ascii="Times New Roman"/>
          <w:b w:val="false"/>
          <w:i w:val="false"/>
          <w:color w:val="000000"/>
          <w:sz w:val="28"/>
        </w:rPr>
        <w:t>
      2) прибытие "легкого" или "среднего" ВС следует за вылетом сверхтяжелого ВС";</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9-1 следующего содержания:</w:t>
      </w:r>
    </w:p>
    <w:bookmarkStart w:name="z470" w:id="444"/>
    <w:p>
      <w:pPr>
        <w:spacing w:after="0"/>
        <w:ind w:left="0"/>
        <w:jc w:val="both"/>
      </w:pPr>
      <w:r>
        <w:rPr>
          <w:rFonts w:ascii="Times New Roman"/>
          <w:b w:val="false"/>
          <w:i w:val="false"/>
          <w:color w:val="000000"/>
          <w:sz w:val="28"/>
        </w:rPr>
        <w:t>
      "Параграф 9-1. Разрешения на полет с выдерживанием самостоятельно обеспечиваемого эшелонирования в визуальных метеорологических условиях";</w:t>
      </w:r>
    </w:p>
    <w:bookmarkEnd w:id="444"/>
    <w:bookmarkStart w:name="z471" w:id="445"/>
    <w:p>
      <w:pPr>
        <w:spacing w:after="0"/>
        <w:ind w:left="0"/>
        <w:jc w:val="both"/>
      </w:pPr>
      <w:r>
        <w:rPr>
          <w:rFonts w:ascii="Times New Roman"/>
          <w:b w:val="false"/>
          <w:i w:val="false"/>
          <w:color w:val="000000"/>
          <w:sz w:val="28"/>
        </w:rPr>
        <w:t>
      дополнить пунктами 188-22, 188-23 и 188-24 следующего содержания:</w:t>
      </w:r>
    </w:p>
    <w:bookmarkEnd w:id="445"/>
    <w:bookmarkStart w:name="z472" w:id="446"/>
    <w:p>
      <w:pPr>
        <w:spacing w:after="0"/>
        <w:ind w:left="0"/>
        <w:jc w:val="both"/>
      </w:pPr>
      <w:r>
        <w:rPr>
          <w:rFonts w:ascii="Times New Roman"/>
          <w:b w:val="false"/>
          <w:i w:val="false"/>
          <w:color w:val="000000"/>
          <w:sz w:val="28"/>
        </w:rPr>
        <w:t>
      "188-22. Вертикальное или горизонтальное эшелонирование не обеспечивается в воздушном пространстве классов D и Е в дневное время, когда воздушным судам дано разрешение набирать высоту или снижаться при условии, что они будут самостоятельно обеспечивать эшелонирование и по-прежнему выполнять полет в визуальных метеорологических условиях.</w:t>
      </w:r>
    </w:p>
    <w:bookmarkEnd w:id="446"/>
    <w:bookmarkStart w:name="z473" w:id="447"/>
    <w:p>
      <w:pPr>
        <w:spacing w:after="0"/>
        <w:ind w:left="0"/>
        <w:jc w:val="both"/>
      </w:pPr>
      <w:r>
        <w:rPr>
          <w:rFonts w:ascii="Times New Roman"/>
          <w:b w:val="false"/>
          <w:i w:val="false"/>
          <w:color w:val="000000"/>
          <w:sz w:val="28"/>
        </w:rPr>
        <w:t>
      Ответственность за обеспечение того, чтобы в течение всего периода действия разрешения полет не выполнялся в такой близости от других воздушных судов, которая может создать угрозу столкновения, возлагается на воздушное судно, получившее такое разрешение.</w:t>
      </w:r>
    </w:p>
    <w:bookmarkEnd w:id="447"/>
    <w:bookmarkStart w:name="z474" w:id="448"/>
    <w:p>
      <w:pPr>
        <w:spacing w:after="0"/>
        <w:ind w:left="0"/>
        <w:jc w:val="both"/>
      </w:pPr>
      <w:r>
        <w:rPr>
          <w:rFonts w:ascii="Times New Roman"/>
          <w:b w:val="false"/>
          <w:i w:val="false"/>
          <w:color w:val="000000"/>
          <w:sz w:val="28"/>
        </w:rPr>
        <w:t>
      188-23. Полет по ПВП выполняется в визуальных метеорологических условиях. Выдача органом ОВД разрешения экипажу ВС на выполнение контролируемого полета по ПВП при условии, что оно будет самостоятельно обеспечивать эшелонирование относительно ВС, и оставаться в визуальных метеорологических условиях означает, что на протяжении времени действия разрешения, эшелонирование между воздушными судами со стороны органа ОВД не обеспечивается. При этом орган ОВД получает доклад от экипажей ВС об установлении визуального контакта друг с другом.</w:t>
      </w:r>
    </w:p>
    <w:bookmarkEnd w:id="448"/>
    <w:bookmarkStart w:name="z475" w:id="449"/>
    <w:p>
      <w:pPr>
        <w:spacing w:after="0"/>
        <w:ind w:left="0"/>
        <w:jc w:val="both"/>
      </w:pPr>
      <w:r>
        <w:rPr>
          <w:rFonts w:ascii="Times New Roman"/>
          <w:b w:val="false"/>
          <w:i w:val="false"/>
          <w:color w:val="000000"/>
          <w:sz w:val="28"/>
        </w:rPr>
        <w:t xml:space="preserve">
      188-24. По запросу экипажа воздушного судна, выполняющего контролируемый полет в визуальных метеорологических условиях в дневное время, и с согласия пилота другого воздушного судна орган ОВД дает разрешение как вылетающему, так и прибывающему воздушному судну на полет в воздушном пространстве классов D и E при условии, что оно будет самостоятельно обеспечивать эшелонирование относительно другого воздушного судна и оставаться в визуальных метеорологических условиях. </w:t>
      </w:r>
    </w:p>
    <w:bookmarkEnd w:id="449"/>
    <w:bookmarkStart w:name="z476" w:id="450"/>
    <w:p>
      <w:pPr>
        <w:spacing w:after="0"/>
        <w:ind w:left="0"/>
        <w:jc w:val="both"/>
      </w:pPr>
      <w:r>
        <w:rPr>
          <w:rFonts w:ascii="Times New Roman"/>
          <w:b w:val="false"/>
          <w:i w:val="false"/>
          <w:color w:val="000000"/>
          <w:sz w:val="28"/>
        </w:rPr>
        <w:t xml:space="preserve">
      Когда воздушному судну, выполняющему контролируемый полет, выдается такое разрешение, применяются следующие положения: </w:t>
      </w:r>
    </w:p>
    <w:bookmarkEnd w:id="450"/>
    <w:bookmarkStart w:name="z477" w:id="451"/>
    <w:p>
      <w:pPr>
        <w:spacing w:after="0"/>
        <w:ind w:left="0"/>
        <w:jc w:val="both"/>
      </w:pPr>
      <w:r>
        <w:rPr>
          <w:rFonts w:ascii="Times New Roman"/>
          <w:b w:val="false"/>
          <w:i w:val="false"/>
          <w:color w:val="000000"/>
          <w:sz w:val="28"/>
        </w:rPr>
        <w:t xml:space="preserve">
      1) разрешение выдается в отношении указываемой части полета на высоте 3050 метров (10 000 футов) или ниже, во время набора высоты или снижения; </w:t>
      </w:r>
    </w:p>
    <w:bookmarkEnd w:id="451"/>
    <w:bookmarkStart w:name="z478" w:id="452"/>
    <w:p>
      <w:pPr>
        <w:spacing w:after="0"/>
        <w:ind w:left="0"/>
        <w:jc w:val="both"/>
      </w:pPr>
      <w:r>
        <w:rPr>
          <w:rFonts w:ascii="Times New Roman"/>
          <w:b w:val="false"/>
          <w:i w:val="false"/>
          <w:color w:val="000000"/>
          <w:sz w:val="28"/>
        </w:rPr>
        <w:t xml:space="preserve">
      2) если существует вероятность того, что полет в визуальных метеорологических условиях может оказаться неосуществимым, полет по ППП обеспечивается согласно альтернативным указаниям, которым необходимо следовать, когда невозможно выполнение полета в визуальных метеорологических условиях (ВМУ) в течение периода действия разрешения; </w:t>
      </w:r>
    </w:p>
    <w:bookmarkEnd w:id="452"/>
    <w:bookmarkStart w:name="z479" w:id="453"/>
    <w:p>
      <w:pPr>
        <w:spacing w:after="0"/>
        <w:ind w:left="0"/>
        <w:jc w:val="both"/>
      </w:pPr>
      <w:r>
        <w:rPr>
          <w:rFonts w:ascii="Times New Roman"/>
          <w:b w:val="false"/>
          <w:i w:val="false"/>
          <w:color w:val="000000"/>
          <w:sz w:val="28"/>
        </w:rPr>
        <w:t>
      3) пилот воздушного судна, выполняющего полет по ППП, после обнаружения того, что условия ухудшаются и, считая, что полет в ВМУ будет невозможным, до перехода к полету в приборных метеорологических условиях (ПМУ) информирует орган ОВД и продолжает полет в соответствии с данными ему альтернативными указаниями.";</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9-2 следующего содержания:</w:t>
      </w:r>
    </w:p>
    <w:bookmarkStart w:name="z481" w:id="454"/>
    <w:p>
      <w:pPr>
        <w:spacing w:after="0"/>
        <w:ind w:left="0"/>
        <w:jc w:val="both"/>
      </w:pPr>
      <w:r>
        <w:rPr>
          <w:rFonts w:ascii="Times New Roman"/>
          <w:b w:val="false"/>
          <w:i w:val="false"/>
          <w:color w:val="000000"/>
          <w:sz w:val="28"/>
        </w:rPr>
        <w:t>
      "Параграф 9-2. Информация об основном движении в воздушном пространстве классов D и E";</w:t>
      </w:r>
    </w:p>
    <w:bookmarkEnd w:id="454"/>
    <w:bookmarkStart w:name="z482" w:id="455"/>
    <w:p>
      <w:pPr>
        <w:spacing w:after="0"/>
        <w:ind w:left="0"/>
        <w:jc w:val="both"/>
      </w:pPr>
      <w:r>
        <w:rPr>
          <w:rFonts w:ascii="Times New Roman"/>
          <w:b w:val="false"/>
          <w:i w:val="false"/>
          <w:color w:val="000000"/>
          <w:sz w:val="28"/>
        </w:rPr>
        <w:t>
      дополнить пунктами 188-25, 188-26, 188-27, 188-28 и 188-29 следующего содержания:</w:t>
      </w:r>
    </w:p>
    <w:bookmarkEnd w:id="455"/>
    <w:bookmarkStart w:name="z484" w:id="456"/>
    <w:p>
      <w:pPr>
        <w:spacing w:after="0"/>
        <w:ind w:left="0"/>
        <w:jc w:val="both"/>
      </w:pPr>
      <w:r>
        <w:rPr>
          <w:rFonts w:ascii="Times New Roman"/>
          <w:b w:val="false"/>
          <w:i w:val="false"/>
          <w:color w:val="000000"/>
          <w:sz w:val="28"/>
        </w:rPr>
        <w:t>
      "188-25. Основным движением является такое контролируемое движение, эшелонирование которого обеспечивается органами ОВД, но при обеспечении эшелонирования которого в отношении конкретного контролируемого полета не соблюдается или не будет соблюдаться соответствующий минимум эшелонирования относительно другого контролируемого движения.</w:t>
      </w:r>
    </w:p>
    <w:bookmarkEnd w:id="456"/>
    <w:bookmarkStart w:name="z485" w:id="457"/>
    <w:p>
      <w:pPr>
        <w:spacing w:after="0"/>
        <w:ind w:left="0"/>
        <w:jc w:val="both"/>
      </w:pPr>
      <w:r>
        <w:rPr>
          <w:rFonts w:ascii="Times New Roman"/>
          <w:b w:val="false"/>
          <w:i w:val="false"/>
          <w:color w:val="000000"/>
          <w:sz w:val="28"/>
        </w:rPr>
        <w:t>
      188-26. Информация об основном движении предоставляется соответствующим воздушным судам, выполняющим контролируемый полет, во всех случаях, когда они представляют собой основное движение по отношению друг к другу.</w:t>
      </w:r>
    </w:p>
    <w:bookmarkEnd w:id="457"/>
    <w:bookmarkStart w:name="z486" w:id="458"/>
    <w:p>
      <w:pPr>
        <w:spacing w:after="0"/>
        <w:ind w:left="0"/>
        <w:jc w:val="both"/>
      </w:pPr>
      <w:r>
        <w:rPr>
          <w:rFonts w:ascii="Times New Roman"/>
          <w:b w:val="false"/>
          <w:i w:val="false"/>
          <w:color w:val="000000"/>
          <w:sz w:val="28"/>
        </w:rPr>
        <w:t xml:space="preserve">
      188-27. Информация об основном движении включает: </w:t>
      </w:r>
    </w:p>
    <w:bookmarkEnd w:id="458"/>
    <w:bookmarkStart w:name="z487" w:id="459"/>
    <w:p>
      <w:pPr>
        <w:spacing w:after="0"/>
        <w:ind w:left="0"/>
        <w:jc w:val="both"/>
      </w:pPr>
      <w:r>
        <w:rPr>
          <w:rFonts w:ascii="Times New Roman"/>
          <w:b w:val="false"/>
          <w:i w:val="false"/>
          <w:color w:val="000000"/>
          <w:sz w:val="28"/>
        </w:rPr>
        <w:t xml:space="preserve">
      1) направление полета соответствующих воздушных судов; </w:t>
      </w:r>
    </w:p>
    <w:bookmarkEnd w:id="459"/>
    <w:bookmarkStart w:name="z488" w:id="460"/>
    <w:p>
      <w:pPr>
        <w:spacing w:after="0"/>
        <w:ind w:left="0"/>
        <w:jc w:val="both"/>
      </w:pPr>
      <w:r>
        <w:rPr>
          <w:rFonts w:ascii="Times New Roman"/>
          <w:b w:val="false"/>
          <w:i w:val="false"/>
          <w:color w:val="000000"/>
          <w:sz w:val="28"/>
        </w:rPr>
        <w:t xml:space="preserve">
      2) тип и категорию соответствующих воздушных судов с учетом турбулентности в следе (если это уместно); </w:t>
      </w:r>
    </w:p>
    <w:bookmarkEnd w:id="460"/>
    <w:bookmarkStart w:name="z489" w:id="461"/>
    <w:p>
      <w:pPr>
        <w:spacing w:after="0"/>
        <w:ind w:left="0"/>
        <w:jc w:val="both"/>
      </w:pPr>
      <w:r>
        <w:rPr>
          <w:rFonts w:ascii="Times New Roman"/>
          <w:b w:val="false"/>
          <w:i w:val="false"/>
          <w:color w:val="000000"/>
          <w:sz w:val="28"/>
        </w:rPr>
        <w:t xml:space="preserve">
      3) крейсерский эшелон полета соответствующих воздушных судов и: </w:t>
      </w:r>
    </w:p>
    <w:bookmarkEnd w:id="461"/>
    <w:bookmarkStart w:name="z490" w:id="462"/>
    <w:p>
      <w:pPr>
        <w:spacing w:after="0"/>
        <w:ind w:left="0"/>
        <w:jc w:val="both"/>
      </w:pPr>
      <w:r>
        <w:rPr>
          <w:rFonts w:ascii="Times New Roman"/>
          <w:b w:val="false"/>
          <w:i w:val="false"/>
          <w:color w:val="000000"/>
          <w:sz w:val="28"/>
        </w:rPr>
        <w:t>
      расчетное время пролета ими контрольного пункта (пункта передачи донесений), ближайшего к месту пересечения эшелона, или курсовой угол соответствующих воздушных судов по условному 12-часовому циферблату, а также расстояние до встречных воздушных судов, или фактическое или расчетное местоположение соответствующих воздушных судов.</w:t>
      </w:r>
    </w:p>
    <w:bookmarkEnd w:id="462"/>
    <w:bookmarkStart w:name="z491" w:id="463"/>
    <w:p>
      <w:pPr>
        <w:spacing w:after="0"/>
        <w:ind w:left="0"/>
        <w:jc w:val="both"/>
      </w:pPr>
      <w:r>
        <w:rPr>
          <w:rFonts w:ascii="Times New Roman"/>
          <w:b w:val="false"/>
          <w:i w:val="false"/>
          <w:color w:val="000000"/>
          <w:sz w:val="28"/>
        </w:rPr>
        <w:t>
      188-28. Положения пунктов 188-25, 188-26 и 188-27 настоящей Инструкции не препятствует передаче органами ОВД воздушным судам, находящимся под их управлением, любой другой имеющейся в их распоряжении информации для повышения безопасности полетов в соответствии с задачами ОВД, определенными в пункте 18 настоящей Инструкции.</w:t>
      </w:r>
    </w:p>
    <w:bookmarkEnd w:id="463"/>
    <w:bookmarkStart w:name="z492" w:id="464"/>
    <w:p>
      <w:pPr>
        <w:spacing w:after="0"/>
        <w:ind w:left="0"/>
        <w:jc w:val="both"/>
      </w:pPr>
      <w:r>
        <w:rPr>
          <w:rFonts w:ascii="Times New Roman"/>
          <w:b w:val="false"/>
          <w:i w:val="false"/>
          <w:color w:val="000000"/>
          <w:sz w:val="28"/>
        </w:rPr>
        <w:t>
      188-29. Категория турбулентности в следе будет представлять собой важную информацию о воздушном движении только в том случае, если соответствующее воздушное судно имеет категорию турбулентности в следе, свойственную более тяжелым воздушным судам, чем воздушные суда, которым направляется информация о воздушном движении.";</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9-3 следующего содержания:</w:t>
      </w:r>
    </w:p>
    <w:bookmarkStart w:name="z494" w:id="465"/>
    <w:p>
      <w:pPr>
        <w:spacing w:after="0"/>
        <w:ind w:left="0"/>
        <w:jc w:val="both"/>
      </w:pPr>
      <w:r>
        <w:rPr>
          <w:rFonts w:ascii="Times New Roman"/>
          <w:b w:val="false"/>
          <w:i w:val="false"/>
          <w:color w:val="000000"/>
          <w:sz w:val="28"/>
        </w:rPr>
        <w:t>
      "Параграф 9-3. Совместные полеты по ПВП и ППП в воздушном пространстве класса D в диспетчерских районах, районах аэродромов (ТМА) либо диспетчерских зонах (CTR)";</w:t>
      </w:r>
    </w:p>
    <w:bookmarkEnd w:id="465"/>
    <w:bookmarkStart w:name="z495" w:id="466"/>
    <w:p>
      <w:pPr>
        <w:spacing w:after="0"/>
        <w:ind w:left="0"/>
        <w:jc w:val="both"/>
      </w:pPr>
      <w:r>
        <w:rPr>
          <w:rFonts w:ascii="Times New Roman"/>
          <w:b w:val="false"/>
          <w:i w:val="false"/>
          <w:color w:val="000000"/>
          <w:sz w:val="28"/>
        </w:rPr>
        <w:t>
      дополнить пунктами 188-30, 188-31, 188-32, 188-33 и 188-34 следующего содержания:</w:t>
      </w:r>
    </w:p>
    <w:bookmarkEnd w:id="466"/>
    <w:bookmarkStart w:name="z496" w:id="467"/>
    <w:p>
      <w:pPr>
        <w:spacing w:after="0"/>
        <w:ind w:left="0"/>
        <w:jc w:val="both"/>
      </w:pPr>
      <w:r>
        <w:rPr>
          <w:rFonts w:ascii="Times New Roman"/>
          <w:b w:val="false"/>
          <w:i w:val="false"/>
          <w:color w:val="000000"/>
          <w:sz w:val="28"/>
        </w:rPr>
        <w:t>
      "188-30. Положения, указанные в пунктах 188-31, 188-32, 188-33 и 188-34 настоящей Инструкции, определяют действия диспетчера органа ОВД для безопасного выполнения полетов по ПВП совместно с полетами по ППП в воздушном пространстве класса D.</w:t>
      </w:r>
    </w:p>
    <w:bookmarkEnd w:id="467"/>
    <w:bookmarkStart w:name="z497" w:id="468"/>
    <w:p>
      <w:pPr>
        <w:spacing w:after="0"/>
        <w:ind w:left="0"/>
        <w:jc w:val="both"/>
      </w:pPr>
      <w:r>
        <w:rPr>
          <w:rFonts w:ascii="Times New Roman"/>
          <w:b w:val="false"/>
          <w:i w:val="false"/>
          <w:color w:val="000000"/>
          <w:sz w:val="28"/>
        </w:rPr>
        <w:t xml:space="preserve">
      188-31. Таблица 1 Приложения 2 к Правилам использования воздушного пространства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506, устанавливает минимальные требования к предоставляемому обслуживанию и требования, предъявляемые к выполнению полетов в воздушном пространстве класса D. В целях обеспечения выполнения функций диспетчерского обслуживания предотвращение столкновений между известными воздушными судами и поддержания ускорения и регулирования воздушного движения, орган ОВД обеспечивают выдачу информации об основном движении воздушным судам и указаний, помогающим пилотам наблюдать конфликтующие воздушные суда и избегать столкновений.</w:t>
      </w:r>
    </w:p>
    <w:bookmarkEnd w:id="468"/>
    <w:bookmarkStart w:name="z498" w:id="469"/>
    <w:p>
      <w:pPr>
        <w:spacing w:after="0"/>
        <w:ind w:left="0"/>
        <w:jc w:val="both"/>
      </w:pPr>
      <w:r>
        <w:rPr>
          <w:rFonts w:ascii="Times New Roman"/>
          <w:b w:val="false"/>
          <w:i w:val="false"/>
          <w:color w:val="000000"/>
          <w:sz w:val="28"/>
        </w:rPr>
        <w:t xml:space="preserve">
      188-32. Диспетчерские разрешения (указания), выданные для полетов по ПВП в воздушном пространстве класса D, могут включать разрешения (указания) по маршруту (визуальным ориентирам), точкам (зонам) ожидания, ограничения (назначения) высоты полета и информацию об опасностях столкновения, чтобы обеспечить безопасное, упорядоченное и быстрое движение потока воздушного движения и обеспечить эффективное управление общей рабочей нагрузкой на орган ОВД. </w:t>
      </w:r>
    </w:p>
    <w:bookmarkEnd w:id="469"/>
    <w:bookmarkStart w:name="z499" w:id="470"/>
    <w:p>
      <w:pPr>
        <w:spacing w:after="0"/>
        <w:ind w:left="0"/>
        <w:jc w:val="both"/>
      </w:pPr>
      <w:r>
        <w:rPr>
          <w:rFonts w:ascii="Times New Roman"/>
          <w:b w:val="false"/>
          <w:i w:val="false"/>
          <w:color w:val="000000"/>
          <w:sz w:val="28"/>
        </w:rPr>
        <w:t>
      Органом ОВД могут быть выданы диспетчерские разрешения (указания) по использованию маршрута, который устранит точки конфликта с маршрутами других воздушных судов, такими как линии конечного захода на посадку и зоны визуального маневрирования при заходе с круга, в целях снижения рабочей нагрузки на орган ОВД, связанной с передачей информации о движении ВС.</w:t>
      </w:r>
    </w:p>
    <w:bookmarkEnd w:id="470"/>
    <w:bookmarkStart w:name="z500" w:id="471"/>
    <w:p>
      <w:pPr>
        <w:spacing w:after="0"/>
        <w:ind w:left="0"/>
        <w:jc w:val="both"/>
      </w:pPr>
      <w:r>
        <w:rPr>
          <w:rFonts w:ascii="Times New Roman"/>
          <w:b w:val="false"/>
          <w:i w:val="false"/>
          <w:color w:val="000000"/>
          <w:sz w:val="28"/>
        </w:rPr>
        <w:t>
      188-33. Для транзитных полетов либо перелетов между аэродромами внутри диспетчерской зоны рекомендуется использования стандартных маршрутов по ПВП, в целях избегания пересечения (либо минимизирующих такое пересечение) линий захода на посадку и вылета по приборам. Когда диспетчер органа ОВД требует, чтобы воздушное судно, выполняющее полет по ПВП выполнило зону ожидания на определенным ориентиром в ожидании дальнейшего разрешения, используется установленная фразеология радиообмена с экипажем ВС, а расположение ориентира должно быть известно экипажу ВС. При высокой интенсивности воздушного движения в диспетчерской зоне (класса D) диспетчер органа ОВД имеет право ограничить выполнение транзитных полетов по ПВП, предложив экипажам ВС альтернативные маршруты в обход диспетчерской зоны.</w:t>
      </w:r>
    </w:p>
    <w:bookmarkEnd w:id="471"/>
    <w:bookmarkStart w:name="z501" w:id="472"/>
    <w:p>
      <w:pPr>
        <w:spacing w:after="0"/>
        <w:ind w:left="0"/>
        <w:jc w:val="both"/>
      </w:pPr>
      <w:r>
        <w:rPr>
          <w:rFonts w:ascii="Times New Roman"/>
          <w:b w:val="false"/>
          <w:i w:val="false"/>
          <w:color w:val="000000"/>
          <w:sz w:val="28"/>
        </w:rPr>
        <w:t>
      188-34. При выдаче диспетчерских разрешений (указаний) для полетов по ПВП в воздушном пространстве класса D диспетчер органа ОВД убеждается в их приемлемости для полетов в визуальных метеорологических условиях. Применение векторения воздушных судов по ПВП допускается с согласия экипажа ВС, при этом принимается во внимание текущие метеорологические условия, исключающие попадание в приборные метрологические условия.";</w:t>
      </w:r>
    </w:p>
    <w:bookmarkEnd w:id="472"/>
    <w:bookmarkStart w:name="z502" w:id="47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p>
    <w:bookmarkEnd w:id="473"/>
    <w:bookmarkStart w:name="z503" w:id="474"/>
    <w:p>
      <w:pPr>
        <w:spacing w:after="0"/>
        <w:ind w:left="0"/>
        <w:jc w:val="both"/>
      </w:pPr>
      <w:r>
        <w:rPr>
          <w:rFonts w:ascii="Times New Roman"/>
          <w:b w:val="false"/>
          <w:i w:val="false"/>
          <w:color w:val="000000"/>
          <w:sz w:val="28"/>
        </w:rPr>
        <w:t>
      "Глава 15. Эшелонирование в районе аэродромов";</w:t>
      </w:r>
    </w:p>
    <w:bookmarkEnd w:id="474"/>
    <w:bookmarkStart w:name="z504" w:id="475"/>
    <w:p>
      <w:pPr>
        <w:spacing w:after="0"/>
        <w:ind w:left="0"/>
        <w:jc w:val="both"/>
      </w:pPr>
      <w:r>
        <w:rPr>
          <w:rFonts w:ascii="Times New Roman"/>
          <w:b w:val="false"/>
          <w:i w:val="false"/>
          <w:color w:val="000000"/>
          <w:sz w:val="28"/>
        </w:rPr>
        <w:t>
      дополнить пунктом 193-1 следующего содержания:</w:t>
      </w:r>
    </w:p>
    <w:bookmarkEnd w:id="475"/>
    <w:bookmarkStart w:name="z505" w:id="476"/>
    <w:p>
      <w:pPr>
        <w:spacing w:after="0"/>
        <w:ind w:left="0"/>
        <w:jc w:val="both"/>
      </w:pPr>
      <w:r>
        <w:rPr>
          <w:rFonts w:ascii="Times New Roman"/>
          <w:b w:val="false"/>
          <w:i w:val="false"/>
          <w:color w:val="000000"/>
          <w:sz w:val="28"/>
        </w:rPr>
        <w:t>
      "193-1. Информация об основном движении передается в соответствии с параграфом 9-1 главы 14 настоящей Инструкции.";</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507" w:id="477"/>
    <w:p>
      <w:pPr>
        <w:spacing w:after="0"/>
        <w:ind w:left="0"/>
        <w:jc w:val="both"/>
      </w:pPr>
      <w:r>
        <w:rPr>
          <w:rFonts w:ascii="Times New Roman"/>
          <w:b w:val="false"/>
          <w:i w:val="false"/>
          <w:color w:val="000000"/>
          <w:sz w:val="28"/>
        </w:rPr>
        <w:t>
      "194. На аэродромах, оснащенных ATIS, при установлении первоначальной связи с экипажем ВС, диспетчер получает от экипажа ВС доклад о прослушивании информации ATIS. При получении информации об изменении на аэродроме вылета (назначения, запасном или по маршруту полета) метеорологической обстановки, предупреждения по аэродрому или маршруту, району полетов (далее – SIGMET, AIRMET, предупреждение о сдвиге ветра), диспетчер передает эти сведения экипажам ВС, находящимся на связи. При отсутствии ATIS диспетчер сообщает экипажу вылетающего ВС:</w:t>
      </w:r>
    </w:p>
    <w:bookmarkEnd w:id="477"/>
    <w:bookmarkStart w:name="z508" w:id="478"/>
    <w:p>
      <w:pPr>
        <w:spacing w:after="0"/>
        <w:ind w:left="0"/>
        <w:jc w:val="both"/>
      </w:pPr>
      <w:r>
        <w:rPr>
          <w:rFonts w:ascii="Times New Roman"/>
          <w:b w:val="false"/>
          <w:i w:val="false"/>
          <w:color w:val="000000"/>
          <w:sz w:val="28"/>
        </w:rPr>
        <w:t>
      1) используемую ВПП (МПУ взлета, номер ВПП),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478"/>
    <w:bookmarkStart w:name="z509" w:id="479"/>
    <w:p>
      <w:pPr>
        <w:spacing w:after="0"/>
        <w:ind w:left="0"/>
        <w:jc w:val="both"/>
      </w:pPr>
      <w:r>
        <w:rPr>
          <w:rFonts w:ascii="Times New Roman"/>
          <w:b w:val="false"/>
          <w:i w:val="false"/>
          <w:color w:val="000000"/>
          <w:sz w:val="28"/>
        </w:rPr>
        <w:t>
      2) направление и скорость приземного ветра, с учетом его порывов;</w:t>
      </w:r>
    </w:p>
    <w:bookmarkEnd w:id="479"/>
    <w:bookmarkStart w:name="z510" w:id="480"/>
    <w:p>
      <w:pPr>
        <w:spacing w:after="0"/>
        <w:ind w:left="0"/>
        <w:jc w:val="both"/>
      </w:pPr>
      <w:r>
        <w:rPr>
          <w:rFonts w:ascii="Times New Roman"/>
          <w:b w:val="false"/>
          <w:i w:val="false"/>
          <w:color w:val="000000"/>
          <w:sz w:val="28"/>
        </w:rPr>
        <w:t>
      3) давление QNH (по запросу экипажа ВС – QFE);</w:t>
      </w:r>
    </w:p>
    <w:bookmarkEnd w:id="480"/>
    <w:bookmarkStart w:name="z511" w:id="481"/>
    <w:p>
      <w:pPr>
        <w:spacing w:after="0"/>
        <w:ind w:left="0"/>
        <w:jc w:val="both"/>
      </w:pPr>
      <w:r>
        <w:rPr>
          <w:rFonts w:ascii="Times New Roman"/>
          <w:b w:val="false"/>
          <w:i w:val="false"/>
          <w:color w:val="000000"/>
          <w:sz w:val="28"/>
        </w:rPr>
        <w:t>
      4) видимость (в сложных метеоусловиях), либо значение (-я) дальности видимости на ВПП (RVR);</w:t>
      </w:r>
    </w:p>
    <w:bookmarkEnd w:id="481"/>
    <w:bookmarkStart w:name="z512" w:id="482"/>
    <w:p>
      <w:pPr>
        <w:spacing w:after="0"/>
        <w:ind w:left="0"/>
        <w:jc w:val="both"/>
      </w:pPr>
      <w:r>
        <w:rPr>
          <w:rFonts w:ascii="Times New Roman"/>
          <w:b w:val="false"/>
          <w:i w:val="false"/>
          <w:color w:val="000000"/>
          <w:sz w:val="28"/>
        </w:rPr>
        <w:t>
      5) точное время (по запросу экипажа ВС).";</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bookmarkStart w:name="z514" w:id="483"/>
    <w:p>
      <w:pPr>
        <w:spacing w:after="0"/>
        <w:ind w:left="0"/>
        <w:jc w:val="both"/>
      </w:pPr>
      <w:r>
        <w:rPr>
          <w:rFonts w:ascii="Times New Roman"/>
          <w:b w:val="false"/>
          <w:i w:val="false"/>
          <w:color w:val="000000"/>
          <w:sz w:val="28"/>
        </w:rPr>
        <w:t>
      "237. При определении временного или продольного интервала между воздушными судами, выполняющими заход на посадку одно за другим, учитываются относительные скорости этих воздушных судов, расстояние от конкретной точки до ВПП, необходимость применения эшелонирования с учетом турбулентности в следе, время занятости ВПП, фактические метеорологические условия, а также другие условия, которые могут повлиять на время занятости ВПП. В технологиях работы диспетчеров указываются обстоятельства, при которых требуется любое увеличение продольного расстояния между заходящими на посадку воздушными судами, а также подлежащие использованию в таких случаях минимумы.";</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516" w:id="484"/>
    <w:p>
      <w:pPr>
        <w:spacing w:after="0"/>
        <w:ind w:left="0"/>
        <w:jc w:val="both"/>
      </w:pPr>
      <w:r>
        <w:rPr>
          <w:rFonts w:ascii="Times New Roman"/>
          <w:b w:val="false"/>
          <w:i w:val="false"/>
          <w:color w:val="000000"/>
          <w:sz w:val="28"/>
        </w:rPr>
        <w:t>
      "241. При отсутствии ATIS диспетчер сообщает экипажу прилетающего ВС:</w:t>
      </w:r>
    </w:p>
    <w:bookmarkEnd w:id="484"/>
    <w:bookmarkStart w:name="z517" w:id="485"/>
    <w:p>
      <w:pPr>
        <w:spacing w:after="0"/>
        <w:ind w:left="0"/>
        <w:jc w:val="both"/>
      </w:pPr>
      <w:r>
        <w:rPr>
          <w:rFonts w:ascii="Times New Roman"/>
          <w:b w:val="false"/>
          <w:i w:val="false"/>
          <w:color w:val="000000"/>
          <w:sz w:val="28"/>
        </w:rPr>
        <w:t>
      1) систему захода на посадку и используемую ВПП;</w:t>
      </w:r>
    </w:p>
    <w:bookmarkEnd w:id="485"/>
    <w:bookmarkStart w:name="z518" w:id="486"/>
    <w:p>
      <w:pPr>
        <w:spacing w:after="0"/>
        <w:ind w:left="0"/>
        <w:jc w:val="both"/>
      </w:pPr>
      <w:r>
        <w:rPr>
          <w:rFonts w:ascii="Times New Roman"/>
          <w:b w:val="false"/>
          <w:i w:val="false"/>
          <w:color w:val="000000"/>
          <w:sz w:val="28"/>
        </w:rPr>
        <w:t>
      2) направление и скорость ветра, с учетом его порывов;</w:t>
      </w:r>
    </w:p>
    <w:bookmarkEnd w:id="486"/>
    <w:bookmarkStart w:name="z519" w:id="487"/>
    <w:p>
      <w:pPr>
        <w:spacing w:after="0"/>
        <w:ind w:left="0"/>
        <w:jc w:val="both"/>
      </w:pPr>
      <w:r>
        <w:rPr>
          <w:rFonts w:ascii="Times New Roman"/>
          <w:b w:val="false"/>
          <w:i w:val="false"/>
          <w:color w:val="000000"/>
          <w:sz w:val="28"/>
        </w:rPr>
        <w:t>
      3) видимость (в сложных метеоусловиях), либо значение (-я) дальности видимости на ВПП (RVR);</w:t>
      </w:r>
    </w:p>
    <w:bookmarkEnd w:id="487"/>
    <w:bookmarkStart w:name="z520" w:id="488"/>
    <w:p>
      <w:pPr>
        <w:spacing w:after="0"/>
        <w:ind w:left="0"/>
        <w:jc w:val="both"/>
      </w:pPr>
      <w:r>
        <w:rPr>
          <w:rFonts w:ascii="Times New Roman"/>
          <w:b w:val="false"/>
          <w:i w:val="false"/>
          <w:color w:val="000000"/>
          <w:sz w:val="28"/>
        </w:rPr>
        <w:t>
      4) об опасных метеоявлениях (при наличии);</w:t>
      </w:r>
    </w:p>
    <w:bookmarkEnd w:id="488"/>
    <w:bookmarkStart w:name="z521" w:id="489"/>
    <w:p>
      <w:pPr>
        <w:spacing w:after="0"/>
        <w:ind w:left="0"/>
        <w:jc w:val="both"/>
      </w:pPr>
      <w:r>
        <w:rPr>
          <w:rFonts w:ascii="Times New Roman"/>
          <w:b w:val="false"/>
          <w:i w:val="false"/>
          <w:color w:val="000000"/>
          <w:sz w:val="28"/>
        </w:rPr>
        <w:t>
      5) облачность ниже 1500 метров (5000 футов), наличие кучево-дождевой облачности;</w:t>
      </w:r>
    </w:p>
    <w:bookmarkEnd w:id="489"/>
    <w:bookmarkStart w:name="z522" w:id="490"/>
    <w:p>
      <w:pPr>
        <w:spacing w:after="0"/>
        <w:ind w:left="0"/>
        <w:jc w:val="both"/>
      </w:pPr>
      <w:r>
        <w:rPr>
          <w:rFonts w:ascii="Times New Roman"/>
          <w:b w:val="false"/>
          <w:i w:val="false"/>
          <w:color w:val="000000"/>
          <w:sz w:val="28"/>
        </w:rPr>
        <w:t>
      6) температура воздуха;</w:t>
      </w:r>
    </w:p>
    <w:bookmarkEnd w:id="490"/>
    <w:bookmarkStart w:name="z523" w:id="491"/>
    <w:p>
      <w:pPr>
        <w:spacing w:after="0"/>
        <w:ind w:left="0"/>
        <w:jc w:val="both"/>
      </w:pPr>
      <w:r>
        <w:rPr>
          <w:rFonts w:ascii="Times New Roman"/>
          <w:b w:val="false"/>
          <w:i w:val="false"/>
          <w:color w:val="000000"/>
          <w:sz w:val="28"/>
        </w:rPr>
        <w:t>
      7) температура точки росы (по запросу экипажа ВС);</w:t>
      </w:r>
    </w:p>
    <w:bookmarkEnd w:id="491"/>
    <w:bookmarkStart w:name="z524" w:id="492"/>
    <w:p>
      <w:pPr>
        <w:spacing w:after="0"/>
        <w:ind w:left="0"/>
        <w:jc w:val="both"/>
      </w:pPr>
      <w:r>
        <w:rPr>
          <w:rFonts w:ascii="Times New Roman"/>
          <w:b w:val="false"/>
          <w:i w:val="false"/>
          <w:color w:val="000000"/>
          <w:sz w:val="28"/>
        </w:rPr>
        <w:t>
      8) эшелон перехода;</w:t>
      </w:r>
    </w:p>
    <w:bookmarkEnd w:id="492"/>
    <w:bookmarkStart w:name="z525" w:id="493"/>
    <w:p>
      <w:pPr>
        <w:spacing w:after="0"/>
        <w:ind w:left="0"/>
        <w:jc w:val="both"/>
      </w:pPr>
      <w:r>
        <w:rPr>
          <w:rFonts w:ascii="Times New Roman"/>
          <w:b w:val="false"/>
          <w:i w:val="false"/>
          <w:color w:val="000000"/>
          <w:sz w:val="28"/>
        </w:rPr>
        <w:t>
      9) давление QNH (по запросу экипажа ВС – QFE);</w:t>
      </w:r>
    </w:p>
    <w:bookmarkEnd w:id="493"/>
    <w:bookmarkStart w:name="z526" w:id="494"/>
    <w:p>
      <w:pPr>
        <w:spacing w:after="0"/>
        <w:ind w:left="0"/>
        <w:jc w:val="both"/>
      </w:pPr>
      <w:r>
        <w:rPr>
          <w:rFonts w:ascii="Times New Roman"/>
          <w:b w:val="false"/>
          <w:i w:val="false"/>
          <w:color w:val="000000"/>
          <w:sz w:val="28"/>
        </w:rPr>
        <w:t>
      10) информацию об особых метеорологических явлениях на предпосадочной прямой;</w:t>
      </w:r>
    </w:p>
    <w:bookmarkEnd w:id="494"/>
    <w:bookmarkStart w:name="z527" w:id="495"/>
    <w:p>
      <w:pPr>
        <w:spacing w:after="0"/>
        <w:ind w:left="0"/>
        <w:jc w:val="both"/>
      </w:pPr>
      <w:r>
        <w:rPr>
          <w:rFonts w:ascii="Times New Roman"/>
          <w:b w:val="false"/>
          <w:i w:val="false"/>
          <w:color w:val="000000"/>
          <w:sz w:val="28"/>
        </w:rPr>
        <w:t>
      11) прогноз погоды на посадку типа "тренд";</w:t>
      </w:r>
    </w:p>
    <w:bookmarkEnd w:id="495"/>
    <w:bookmarkStart w:name="z528" w:id="496"/>
    <w:p>
      <w:pPr>
        <w:spacing w:after="0"/>
        <w:ind w:left="0"/>
        <w:jc w:val="both"/>
      </w:pPr>
      <w:r>
        <w:rPr>
          <w:rFonts w:ascii="Times New Roman"/>
          <w:b w:val="false"/>
          <w:i w:val="false"/>
          <w:color w:val="000000"/>
          <w:sz w:val="28"/>
        </w:rPr>
        <w:t>
      12)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496"/>
    <w:bookmarkStart w:name="z529" w:id="497"/>
    <w:p>
      <w:pPr>
        <w:spacing w:after="0"/>
        <w:ind w:left="0"/>
        <w:jc w:val="both"/>
      </w:pPr>
      <w:r>
        <w:rPr>
          <w:rFonts w:ascii="Times New Roman"/>
          <w:b w:val="false"/>
          <w:i w:val="false"/>
          <w:color w:val="000000"/>
          <w:sz w:val="28"/>
        </w:rPr>
        <w:t>
      При получении информации об изменении на аэродроме назначения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ВС, находящимся на связи.";</w:t>
      </w:r>
    </w:p>
    <w:bookmarkEnd w:id="497"/>
    <w:bookmarkStart w:name="z530" w:id="498"/>
    <w:p>
      <w:pPr>
        <w:spacing w:after="0"/>
        <w:ind w:left="0"/>
        <w:jc w:val="both"/>
      </w:pPr>
      <w:r>
        <w:rPr>
          <w:rFonts w:ascii="Times New Roman"/>
          <w:b w:val="false"/>
          <w:i w:val="false"/>
          <w:color w:val="000000"/>
          <w:sz w:val="28"/>
        </w:rPr>
        <w:t>
      дополнить пунктом 241-1 следующего содержания:</w:t>
      </w:r>
    </w:p>
    <w:bookmarkEnd w:id="498"/>
    <w:bookmarkStart w:name="z531" w:id="499"/>
    <w:p>
      <w:pPr>
        <w:spacing w:after="0"/>
        <w:ind w:left="0"/>
        <w:jc w:val="both"/>
      </w:pPr>
      <w:r>
        <w:rPr>
          <w:rFonts w:ascii="Times New Roman"/>
          <w:b w:val="false"/>
          <w:i w:val="false"/>
          <w:color w:val="000000"/>
          <w:sz w:val="28"/>
        </w:rPr>
        <w:t>
      "241-1. При получении доклада от специалиста аэродромной службы об изменении состояния поверхности ВПП, когда ВС находится на конечном этапе захода на посадку, допускается предоставление информации для экипажа ВС только в виде кода состояния ВПП. Остальная информация (зона загрязнения, глубина загрязнения, вид загрязнения) передается по запросу экипажа ВС.";</w:t>
      </w:r>
    </w:p>
    <w:bookmarkEnd w:id="499"/>
    <w:bookmarkStart w:name="z532" w:id="5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16</w:t>
      </w:r>
      <w:r>
        <w:rPr>
          <w:rFonts w:ascii="Times New Roman"/>
          <w:b w:val="false"/>
          <w:i w:val="false"/>
          <w:color w:val="000000"/>
          <w:sz w:val="28"/>
        </w:rPr>
        <w:t xml:space="preserve"> изложить в следующей редакции:</w:t>
      </w:r>
    </w:p>
    <w:bookmarkEnd w:id="500"/>
    <w:bookmarkStart w:name="z533" w:id="501"/>
    <w:p>
      <w:pPr>
        <w:spacing w:after="0"/>
        <w:ind w:left="0"/>
        <w:jc w:val="both"/>
      </w:pPr>
      <w:r>
        <w:rPr>
          <w:rFonts w:ascii="Times New Roman"/>
          <w:b w:val="false"/>
          <w:i w:val="false"/>
          <w:color w:val="000000"/>
          <w:sz w:val="28"/>
        </w:rPr>
        <w:t>
      "Глава 16. Порядок аэродромного диспетчерского обслуживания";</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16 изложить в следующей редакции:</w:t>
      </w:r>
    </w:p>
    <w:bookmarkStart w:name="z535" w:id="502"/>
    <w:p>
      <w:pPr>
        <w:spacing w:after="0"/>
        <w:ind w:left="0"/>
        <w:jc w:val="both"/>
      </w:pPr>
      <w:r>
        <w:rPr>
          <w:rFonts w:ascii="Times New Roman"/>
          <w:b w:val="false"/>
          <w:i w:val="false"/>
          <w:color w:val="000000"/>
          <w:sz w:val="28"/>
        </w:rPr>
        <w:t>
      "Параграф 2. Управление наземным движением на аэродроме в условиях ограниченной видимости";</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bookmarkStart w:name="z537" w:id="503"/>
    <w:p>
      <w:pPr>
        <w:spacing w:after="0"/>
        <w:ind w:left="0"/>
        <w:jc w:val="both"/>
      </w:pPr>
      <w:r>
        <w:rPr>
          <w:rFonts w:ascii="Times New Roman"/>
          <w:b w:val="false"/>
          <w:i w:val="false"/>
          <w:color w:val="000000"/>
          <w:sz w:val="28"/>
        </w:rPr>
        <w:t>
      "250. Правила, предусмотренные пунктом 251 настоящей Инструкции, применяются в условиях, когда вся площадь маневрирования или ее часть не может визуально контролироваться с диспетчерского пункта. Дополнительные требования, которые применяются при выполнении заходов на посадку по категориям II/III приведены в параграфе 2-1 главы 16 настоящей Инструкции.";</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16</w:t>
      </w:r>
      <w:r>
        <w:rPr>
          <w:rFonts w:ascii="Times New Roman"/>
          <w:b w:val="false"/>
          <w:i w:val="false"/>
          <w:color w:val="000000"/>
          <w:sz w:val="28"/>
        </w:rPr>
        <w:t xml:space="preserve"> дополнить параграфом 2-1 следующего содержания:</w:t>
      </w:r>
    </w:p>
    <w:bookmarkStart w:name="z539" w:id="504"/>
    <w:p>
      <w:pPr>
        <w:spacing w:after="0"/>
        <w:ind w:left="0"/>
        <w:jc w:val="both"/>
      </w:pPr>
      <w:r>
        <w:rPr>
          <w:rFonts w:ascii="Times New Roman"/>
          <w:b w:val="false"/>
          <w:i w:val="false"/>
          <w:color w:val="000000"/>
          <w:sz w:val="28"/>
        </w:rPr>
        <w:t>
      "Параграф 2-1. Правила управления аэродромным движением при выполнении заходов на посадку по категориям II/III";</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изложить в следующей редакции:</w:t>
      </w:r>
    </w:p>
    <w:bookmarkStart w:name="z541" w:id="505"/>
    <w:p>
      <w:pPr>
        <w:spacing w:after="0"/>
        <w:ind w:left="0"/>
        <w:jc w:val="both"/>
      </w:pPr>
      <w:r>
        <w:rPr>
          <w:rFonts w:ascii="Times New Roman"/>
          <w:b w:val="false"/>
          <w:i w:val="false"/>
          <w:color w:val="000000"/>
          <w:sz w:val="28"/>
        </w:rPr>
        <w:t>
      "252. Эксплуатантом аэродрома (аэропорта) совместно со службой ОВД утверждается инструкция по операциям в условиях ограниченной видимости, касающаяся начала и продолжения точных заходов на посадку по категориям II/III, а также вылетов в условиях RVR менее 550 метров.";</w:t>
      </w:r>
    </w:p>
    <w:bookmarkEnd w:id="505"/>
    <w:bookmarkStart w:name="z542" w:id="506"/>
    <w:p>
      <w:pPr>
        <w:spacing w:after="0"/>
        <w:ind w:left="0"/>
        <w:jc w:val="both"/>
      </w:pPr>
      <w:r>
        <w:rPr>
          <w:rFonts w:ascii="Times New Roman"/>
          <w:b w:val="false"/>
          <w:i w:val="false"/>
          <w:color w:val="000000"/>
          <w:sz w:val="28"/>
        </w:rPr>
        <w:t>
      дополнить пунктом 254-1 следующего содержания:</w:t>
      </w:r>
    </w:p>
    <w:bookmarkEnd w:id="506"/>
    <w:bookmarkStart w:name="z543" w:id="507"/>
    <w:p>
      <w:pPr>
        <w:spacing w:after="0"/>
        <w:ind w:left="0"/>
        <w:jc w:val="both"/>
      </w:pPr>
      <w:r>
        <w:rPr>
          <w:rFonts w:ascii="Times New Roman"/>
          <w:b w:val="false"/>
          <w:i w:val="false"/>
          <w:color w:val="000000"/>
          <w:sz w:val="28"/>
        </w:rPr>
        <w:t>
      "254-1. Ответственность диспетчера органа ОВД за управление движением на перроне ограничивается предоставлением консультаций и инструкций экипажам ВС для содействия предотвращению столкновений между движущимися воздушными судами. В случаях, когда перрон либо его часть находятся вне визуального контроля с рабочего места диспетчера ОВД, применяются одна из следующих процедур (при необходимости комбинируются применительно к местным условиям аэродрома):</w:t>
      </w:r>
    </w:p>
    <w:bookmarkEnd w:id="507"/>
    <w:bookmarkStart w:name="z544" w:id="508"/>
    <w:p>
      <w:pPr>
        <w:spacing w:after="0"/>
        <w:ind w:left="0"/>
        <w:jc w:val="both"/>
      </w:pPr>
      <w:r>
        <w:rPr>
          <w:rFonts w:ascii="Times New Roman"/>
          <w:b w:val="false"/>
          <w:i w:val="false"/>
          <w:color w:val="000000"/>
          <w:sz w:val="28"/>
        </w:rPr>
        <w:t>
      1) первому воздушному судну разрешено руление. Второму воздушному судну выдается разрешение на руление и предоставляется информация о местоположении и намерении первого воздушного судна с указанием по приоритету движения воздушных судов;</w:t>
      </w:r>
    </w:p>
    <w:bookmarkEnd w:id="508"/>
    <w:bookmarkStart w:name="z545" w:id="509"/>
    <w:p>
      <w:pPr>
        <w:spacing w:after="0"/>
        <w:ind w:left="0"/>
        <w:jc w:val="both"/>
      </w:pPr>
      <w:r>
        <w:rPr>
          <w:rFonts w:ascii="Times New Roman"/>
          <w:b w:val="false"/>
          <w:i w:val="false"/>
          <w:color w:val="000000"/>
          <w:sz w:val="28"/>
        </w:rPr>
        <w:t>
      2) первому воздушному судну разрешается руление, и все дальнейшие запросы на руление другого воздушного судна отклоняются до тех пор, пока первое воздушное судно не будет находиться в поле зрения диспетчера ОВД. Затем разрешается руление второму воздушному судну;</w:t>
      </w:r>
    </w:p>
    <w:bookmarkEnd w:id="509"/>
    <w:bookmarkStart w:name="z546" w:id="510"/>
    <w:p>
      <w:pPr>
        <w:spacing w:after="0"/>
        <w:ind w:left="0"/>
        <w:jc w:val="both"/>
      </w:pPr>
      <w:r>
        <w:rPr>
          <w:rFonts w:ascii="Times New Roman"/>
          <w:b w:val="false"/>
          <w:i w:val="false"/>
          <w:color w:val="000000"/>
          <w:sz w:val="28"/>
        </w:rPr>
        <w:t>
      3) воздушному судну разрешается руление с докладом экипажа об освобождении перрона либо занятии легко идентифицируемой контрольной позиции на перроне. Затем второму воздушному судну разрешается движение при условии четкой идентификации позиции первого воздушного судна (по докладу экипажа ВС). В этом случае особенности применяемой фразеологии радиообмена и, при необходимости, контрольные позиции воздушных судов, публикуются в документах аэронавигационной информации. Особенности применения радиолокатора управления наземным движением на перроне определяются пунктом 384 настоящей Инструкции.";</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bookmarkStart w:name="z549" w:id="511"/>
    <w:p>
      <w:pPr>
        <w:spacing w:after="0"/>
        <w:ind w:left="0"/>
        <w:jc w:val="both"/>
      </w:pPr>
      <w:r>
        <w:rPr>
          <w:rFonts w:ascii="Times New Roman"/>
          <w:b w:val="false"/>
          <w:i w:val="false"/>
          <w:color w:val="000000"/>
          <w:sz w:val="28"/>
        </w:rPr>
        <w:t>
      "306. Диспетчер не дает разрешение на взлет, если:</w:t>
      </w:r>
    </w:p>
    <w:bookmarkEnd w:id="511"/>
    <w:bookmarkStart w:name="z550" w:id="512"/>
    <w:p>
      <w:pPr>
        <w:spacing w:after="0"/>
        <w:ind w:left="0"/>
        <w:jc w:val="both"/>
      </w:pPr>
      <w:r>
        <w:rPr>
          <w:rFonts w:ascii="Times New Roman"/>
          <w:b w:val="false"/>
          <w:i w:val="false"/>
          <w:color w:val="000000"/>
          <w:sz w:val="28"/>
        </w:rPr>
        <w:t>
      1) ВПП занята;</w:t>
      </w:r>
    </w:p>
    <w:bookmarkEnd w:id="512"/>
    <w:bookmarkStart w:name="z551" w:id="513"/>
    <w:p>
      <w:pPr>
        <w:spacing w:after="0"/>
        <w:ind w:left="0"/>
        <w:jc w:val="both"/>
      </w:pPr>
      <w:r>
        <w:rPr>
          <w:rFonts w:ascii="Times New Roman"/>
          <w:b w:val="false"/>
          <w:i w:val="false"/>
          <w:color w:val="000000"/>
          <w:sz w:val="28"/>
        </w:rPr>
        <w:t>
      2) код состояния поверхности ВПП неизвестен экипажу воздушного судна;</w:t>
      </w:r>
    </w:p>
    <w:bookmarkEnd w:id="513"/>
    <w:bookmarkStart w:name="z552" w:id="514"/>
    <w:p>
      <w:pPr>
        <w:spacing w:after="0"/>
        <w:ind w:left="0"/>
        <w:jc w:val="both"/>
      </w:pPr>
      <w:r>
        <w:rPr>
          <w:rFonts w:ascii="Times New Roman"/>
          <w:b w:val="false"/>
          <w:i w:val="false"/>
          <w:color w:val="000000"/>
          <w:sz w:val="28"/>
        </w:rPr>
        <w:t>
      3) впереди взлетевшее воздушное судно не пересекло конец используемой ВПП или не приступило к выполнению разворота (отворота);</w:t>
      </w:r>
    </w:p>
    <w:bookmarkEnd w:id="514"/>
    <w:bookmarkStart w:name="z553" w:id="515"/>
    <w:p>
      <w:pPr>
        <w:spacing w:after="0"/>
        <w:ind w:left="0"/>
        <w:jc w:val="both"/>
      </w:pPr>
      <w:r>
        <w:rPr>
          <w:rFonts w:ascii="Times New Roman"/>
          <w:b w:val="false"/>
          <w:i w:val="false"/>
          <w:color w:val="000000"/>
          <w:sz w:val="28"/>
        </w:rPr>
        <w:t>
      4) воздушное судно, выполнившее посадку, не освободило используемую ВПП;</w:t>
      </w:r>
    </w:p>
    <w:bookmarkEnd w:id="515"/>
    <w:bookmarkStart w:name="z554" w:id="516"/>
    <w:p>
      <w:pPr>
        <w:spacing w:after="0"/>
        <w:ind w:left="0"/>
        <w:jc w:val="both"/>
      </w:pPr>
      <w:r>
        <w:rPr>
          <w:rFonts w:ascii="Times New Roman"/>
          <w:b w:val="false"/>
          <w:i w:val="false"/>
          <w:color w:val="000000"/>
          <w:sz w:val="28"/>
        </w:rPr>
        <w:t>
      5) другое воздушное судно взлетает или уходит на второй круг, или его местонахождение не обеспечивает установленных интервалов эшелонирования с учетом минимальных интервалов продольного эшелонирования, основанных на турбулентности в следе;</w:t>
      </w:r>
    </w:p>
    <w:bookmarkEnd w:id="516"/>
    <w:bookmarkStart w:name="z555" w:id="517"/>
    <w:p>
      <w:pPr>
        <w:spacing w:after="0"/>
        <w:ind w:left="0"/>
        <w:jc w:val="both"/>
      </w:pPr>
      <w:r>
        <w:rPr>
          <w:rFonts w:ascii="Times New Roman"/>
          <w:b w:val="false"/>
          <w:i w:val="false"/>
          <w:color w:val="000000"/>
          <w:sz w:val="28"/>
        </w:rPr>
        <w:t>
      6) на летной полосе имеются препятствия;</w:t>
      </w:r>
    </w:p>
    <w:bookmarkEnd w:id="517"/>
    <w:bookmarkStart w:name="z556" w:id="518"/>
    <w:p>
      <w:pPr>
        <w:spacing w:after="0"/>
        <w:ind w:left="0"/>
        <w:jc w:val="both"/>
      </w:pPr>
      <w:r>
        <w:rPr>
          <w:rFonts w:ascii="Times New Roman"/>
          <w:b w:val="false"/>
          <w:i w:val="false"/>
          <w:color w:val="000000"/>
          <w:sz w:val="28"/>
        </w:rPr>
        <w:t>
      7) экипаж воздушного судна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309</w:t>
      </w:r>
      <w:r>
        <w:rPr>
          <w:rFonts w:ascii="Times New Roman"/>
          <w:b w:val="false"/>
          <w:i w:val="false"/>
          <w:color w:val="000000"/>
          <w:sz w:val="28"/>
        </w:rPr>
        <w:t xml:space="preserve"> и </w:t>
      </w:r>
      <w:r>
        <w:rPr>
          <w:rFonts w:ascii="Times New Roman"/>
          <w:b w:val="false"/>
          <w:i w:val="false"/>
          <w:color w:val="000000"/>
          <w:sz w:val="28"/>
        </w:rPr>
        <w:t>310</w:t>
      </w:r>
      <w:r>
        <w:rPr>
          <w:rFonts w:ascii="Times New Roman"/>
          <w:b w:val="false"/>
          <w:i w:val="false"/>
          <w:color w:val="000000"/>
          <w:sz w:val="28"/>
        </w:rPr>
        <w:t xml:space="preserve"> изложить в следующей редакции:</w:t>
      </w:r>
    </w:p>
    <w:bookmarkStart w:name="z558" w:id="519"/>
    <w:p>
      <w:pPr>
        <w:spacing w:after="0"/>
        <w:ind w:left="0"/>
        <w:jc w:val="both"/>
      </w:pPr>
      <w:r>
        <w:rPr>
          <w:rFonts w:ascii="Times New Roman"/>
          <w:b w:val="false"/>
          <w:i w:val="false"/>
          <w:color w:val="000000"/>
          <w:sz w:val="28"/>
        </w:rPr>
        <w:t>
      "309. При возникновении опасных явлений и условий погоды, диспетчер АДЦ (ДПРА) информирует об этом экипаж воздушного судна. Окончательное решение о производстве взлета принимает командир воздушного судна. Если командир воздушного судна примет решение взлетать, диспетчер дает ему разрешение на взлет, которое означает, что:</w:t>
      </w:r>
    </w:p>
    <w:bookmarkEnd w:id="519"/>
    <w:bookmarkStart w:name="z559" w:id="520"/>
    <w:p>
      <w:pPr>
        <w:spacing w:after="0"/>
        <w:ind w:left="0"/>
        <w:jc w:val="both"/>
      </w:pPr>
      <w:r>
        <w:rPr>
          <w:rFonts w:ascii="Times New Roman"/>
          <w:b w:val="false"/>
          <w:i w:val="false"/>
          <w:color w:val="000000"/>
          <w:sz w:val="28"/>
        </w:rPr>
        <w:t>
      1) ВПП свободна;</w:t>
      </w:r>
    </w:p>
    <w:bookmarkEnd w:id="520"/>
    <w:bookmarkStart w:name="z560" w:id="521"/>
    <w:p>
      <w:pPr>
        <w:spacing w:after="0"/>
        <w:ind w:left="0"/>
        <w:jc w:val="both"/>
      </w:pPr>
      <w:r>
        <w:rPr>
          <w:rFonts w:ascii="Times New Roman"/>
          <w:b w:val="false"/>
          <w:i w:val="false"/>
          <w:color w:val="000000"/>
          <w:sz w:val="28"/>
        </w:rPr>
        <w:t>
      2) код состояния поверхности ВПП известен экипажу ВС;</w:t>
      </w:r>
    </w:p>
    <w:bookmarkEnd w:id="521"/>
    <w:bookmarkStart w:name="z561" w:id="522"/>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 при этом учитываются минимальные интервалы продольного эшелонирования, основанные на турбулентности в следе;</w:t>
      </w:r>
    </w:p>
    <w:bookmarkEnd w:id="522"/>
    <w:bookmarkStart w:name="z562" w:id="523"/>
    <w:p>
      <w:pPr>
        <w:spacing w:after="0"/>
        <w:ind w:left="0"/>
        <w:jc w:val="both"/>
      </w:pPr>
      <w:r>
        <w:rPr>
          <w:rFonts w:ascii="Times New Roman"/>
          <w:b w:val="false"/>
          <w:i w:val="false"/>
          <w:color w:val="000000"/>
          <w:sz w:val="28"/>
        </w:rPr>
        <w:t>
      4) воздушное судно, выполнившее посадку, освободило используемую ВПП;</w:t>
      </w:r>
    </w:p>
    <w:bookmarkEnd w:id="523"/>
    <w:bookmarkStart w:name="z563" w:id="524"/>
    <w:p>
      <w:pPr>
        <w:spacing w:after="0"/>
        <w:ind w:left="0"/>
        <w:jc w:val="both"/>
      </w:pPr>
      <w:r>
        <w:rPr>
          <w:rFonts w:ascii="Times New Roman"/>
          <w:b w:val="false"/>
          <w:i w:val="false"/>
          <w:color w:val="000000"/>
          <w:sz w:val="28"/>
        </w:rPr>
        <w:t>
      5) препятствия на летной полосе отсутствуют;</w:t>
      </w:r>
    </w:p>
    <w:bookmarkEnd w:id="524"/>
    <w:bookmarkStart w:name="z564" w:id="525"/>
    <w:p>
      <w:pPr>
        <w:spacing w:after="0"/>
        <w:ind w:left="0"/>
        <w:jc w:val="both"/>
      </w:pPr>
      <w:r>
        <w:rPr>
          <w:rFonts w:ascii="Times New Roman"/>
          <w:b w:val="false"/>
          <w:i w:val="false"/>
          <w:color w:val="000000"/>
          <w:sz w:val="28"/>
        </w:rPr>
        <w:t>
      6)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525"/>
    <w:bookmarkStart w:name="z565" w:id="526"/>
    <w:p>
      <w:pPr>
        <w:spacing w:after="0"/>
        <w:ind w:left="0"/>
        <w:jc w:val="both"/>
      </w:pPr>
      <w:r>
        <w:rPr>
          <w:rFonts w:ascii="Times New Roman"/>
          <w:b w:val="false"/>
          <w:i w:val="false"/>
          <w:color w:val="000000"/>
          <w:sz w:val="28"/>
        </w:rPr>
        <w:t>
      7) экипажу ВС разрешено занять высоту круга или эшелон (высоту) указанный (-ую) в диспетчерском разрешении.</w:t>
      </w:r>
    </w:p>
    <w:bookmarkEnd w:id="526"/>
    <w:bookmarkStart w:name="z566" w:id="527"/>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воздушного судна к его совершению, окончательное решение о производстве взлета принимает командир воздушного судна.</w:t>
      </w:r>
    </w:p>
    <w:bookmarkEnd w:id="527"/>
    <w:bookmarkStart w:name="z567" w:id="528"/>
    <w:p>
      <w:pPr>
        <w:spacing w:after="0"/>
        <w:ind w:left="0"/>
        <w:jc w:val="both"/>
      </w:pPr>
      <w:r>
        <w:rPr>
          <w:rFonts w:ascii="Times New Roman"/>
          <w:b w:val="false"/>
          <w:i w:val="false"/>
          <w:color w:val="000000"/>
          <w:sz w:val="28"/>
        </w:rPr>
        <w:t>
      В целях уменьшения времени занятости ВПП воздушному судну допускается выдача разрешения на занятие исполнительного старта и взлет с ходу. По получении такого разрешения воздушное судно выруливает на ВПП и взлетает.</w:t>
      </w:r>
    </w:p>
    <w:bookmarkEnd w:id="528"/>
    <w:bookmarkStart w:name="z568" w:id="529"/>
    <w:p>
      <w:pPr>
        <w:spacing w:after="0"/>
        <w:ind w:left="0"/>
        <w:jc w:val="both"/>
      </w:pPr>
      <w:r>
        <w:rPr>
          <w:rFonts w:ascii="Times New Roman"/>
          <w:b w:val="false"/>
          <w:i w:val="false"/>
          <w:color w:val="000000"/>
          <w:sz w:val="28"/>
        </w:rPr>
        <w:t>
      310. Разрешение диспетчера АДЦ (ДПРА) на посадку означает, что:</w:t>
      </w:r>
    </w:p>
    <w:bookmarkEnd w:id="529"/>
    <w:bookmarkStart w:name="z569" w:id="530"/>
    <w:p>
      <w:pPr>
        <w:spacing w:after="0"/>
        <w:ind w:left="0"/>
        <w:jc w:val="both"/>
      </w:pPr>
      <w:r>
        <w:rPr>
          <w:rFonts w:ascii="Times New Roman"/>
          <w:b w:val="false"/>
          <w:i w:val="false"/>
          <w:color w:val="000000"/>
          <w:sz w:val="28"/>
        </w:rPr>
        <w:t>
      1) код состояния поверхности ВПП известен экипажу ВС;</w:t>
      </w:r>
    </w:p>
    <w:bookmarkEnd w:id="530"/>
    <w:bookmarkStart w:name="z570" w:id="531"/>
    <w:p>
      <w:pPr>
        <w:spacing w:after="0"/>
        <w:ind w:left="0"/>
        <w:jc w:val="both"/>
      </w:pPr>
      <w:r>
        <w:rPr>
          <w:rFonts w:ascii="Times New Roman"/>
          <w:b w:val="false"/>
          <w:i w:val="false"/>
          <w:color w:val="000000"/>
          <w:sz w:val="28"/>
        </w:rPr>
        <w:t>
      2) предшествующее воздушное судно, выполнившее посадку, освободило используемую ВПП;</w:t>
      </w:r>
    </w:p>
    <w:bookmarkEnd w:id="531"/>
    <w:bookmarkStart w:name="z571" w:id="532"/>
    <w:p>
      <w:pPr>
        <w:spacing w:after="0"/>
        <w:ind w:left="0"/>
        <w:jc w:val="both"/>
      </w:pPr>
      <w:r>
        <w:rPr>
          <w:rFonts w:ascii="Times New Roman"/>
          <w:b w:val="false"/>
          <w:i w:val="false"/>
          <w:color w:val="000000"/>
          <w:sz w:val="28"/>
        </w:rPr>
        <w:t>
      3) воздушное пространство на пути снижения и летная полоса свободна;</w:t>
      </w:r>
    </w:p>
    <w:bookmarkEnd w:id="532"/>
    <w:bookmarkStart w:name="z572" w:id="533"/>
    <w:p>
      <w:pPr>
        <w:spacing w:after="0"/>
        <w:ind w:left="0"/>
        <w:jc w:val="both"/>
      </w:pPr>
      <w:r>
        <w:rPr>
          <w:rFonts w:ascii="Times New Roman"/>
          <w:b w:val="false"/>
          <w:i w:val="false"/>
          <w:color w:val="000000"/>
          <w:sz w:val="28"/>
        </w:rPr>
        <w:t>
      4) впереди взлетевшее воздушное судно пересекло конец используемой ВПП или приступило к выполнению разворота (отворота);</w:t>
      </w:r>
    </w:p>
    <w:bookmarkEnd w:id="533"/>
    <w:bookmarkStart w:name="z573" w:id="534"/>
    <w:p>
      <w:pPr>
        <w:spacing w:after="0"/>
        <w:ind w:left="0"/>
        <w:jc w:val="both"/>
      </w:pPr>
      <w:r>
        <w:rPr>
          <w:rFonts w:ascii="Times New Roman"/>
          <w:b w:val="false"/>
          <w:i w:val="false"/>
          <w:color w:val="000000"/>
          <w:sz w:val="28"/>
        </w:rPr>
        <w:t>
      5) экипаж ВС имеет информацию о явлениях, угрожающих безопасности полета (скоплениях птиц, опасных метеоявлениях, метеорологической видимости менее 1000 метров в условиях сильных ливневых осадков, направлении и скорости ветра у земли с учетом его порывов).</w:t>
      </w:r>
    </w:p>
    <w:bookmarkEnd w:id="534"/>
    <w:bookmarkStart w:name="z574" w:id="535"/>
    <w:p>
      <w:pPr>
        <w:spacing w:after="0"/>
        <w:ind w:left="0"/>
        <w:jc w:val="both"/>
      </w:pPr>
      <w:r>
        <w:rPr>
          <w:rFonts w:ascii="Times New Roman"/>
          <w:b w:val="false"/>
          <w:i w:val="false"/>
          <w:color w:val="000000"/>
          <w:sz w:val="28"/>
        </w:rPr>
        <w:t>
      При этом учитываются минимальные интервалы продольного эшелонирования, основанные на турбулентности в следе.";</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313</w:t>
      </w:r>
      <w:r>
        <w:rPr>
          <w:rFonts w:ascii="Times New Roman"/>
          <w:b w:val="false"/>
          <w:i w:val="false"/>
          <w:color w:val="000000"/>
          <w:sz w:val="28"/>
        </w:rPr>
        <w:t xml:space="preserve"> изложить в следующей редакции:</w:t>
      </w:r>
    </w:p>
    <w:bookmarkStart w:name="z576" w:id="536"/>
    <w:p>
      <w:pPr>
        <w:spacing w:after="0"/>
        <w:ind w:left="0"/>
        <w:jc w:val="both"/>
      </w:pPr>
      <w:r>
        <w:rPr>
          <w:rFonts w:ascii="Times New Roman"/>
          <w:b w:val="false"/>
          <w:i w:val="false"/>
          <w:color w:val="000000"/>
          <w:sz w:val="28"/>
        </w:rPr>
        <w:t>
      "313. При возникновении опасных явлений и условий погоды, диспетчер АДЦ (ДПРА) информирует об этом экипаж воздушного судна. Окончательное решение о производстве посадки принимает командир воздушного судна. Если командир воздушного судна примет решение произвести посадку, диспетчер АДЦ (ДПРА) выдает ему разрешение на посадку, которое означает, что:</w:t>
      </w:r>
    </w:p>
    <w:bookmarkEnd w:id="536"/>
    <w:bookmarkStart w:name="z577" w:id="537"/>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537"/>
    <w:bookmarkStart w:name="z578" w:id="538"/>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538"/>
    <w:bookmarkStart w:name="z579" w:id="539"/>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w:t>
      </w:r>
    </w:p>
    <w:bookmarkEnd w:id="539"/>
    <w:bookmarkStart w:name="z580" w:id="540"/>
    <w:p>
      <w:pPr>
        <w:spacing w:after="0"/>
        <w:ind w:left="0"/>
        <w:jc w:val="both"/>
      </w:pPr>
      <w:r>
        <w:rPr>
          <w:rFonts w:ascii="Times New Roman"/>
          <w:b w:val="false"/>
          <w:i w:val="false"/>
          <w:color w:val="000000"/>
          <w:sz w:val="28"/>
        </w:rPr>
        <w:t>
      4) код состояния поверхности ВПП известен экипажу ВС.</w:t>
      </w:r>
    </w:p>
    <w:bookmarkEnd w:id="540"/>
    <w:bookmarkStart w:name="z581" w:id="541"/>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воздушного судна к совершению посадки, окончательное решение о производстве посадки принимает командир воздушного судна.";</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583" w:id="542"/>
    <w:p>
      <w:pPr>
        <w:spacing w:after="0"/>
        <w:ind w:left="0"/>
        <w:jc w:val="both"/>
      </w:pPr>
      <w:r>
        <w:rPr>
          <w:rFonts w:ascii="Times New Roman"/>
          <w:b w:val="false"/>
          <w:i w:val="false"/>
          <w:color w:val="000000"/>
          <w:sz w:val="28"/>
        </w:rPr>
        <w:t>
      "316. При выдаче указания воздушному судну, выполняющему заход на посадку, выполнить маневр посадки и (или) послепосадочного пробега, учитывается тип воздушного судна, длина ВПП, месторасположение РД для освобождения ВПП, сообщенная эффективность торможения на ВПП и РД (код состояния поверхности ВПП), а также метеорологические условия.";</w:t>
      </w:r>
    </w:p>
    <w:bookmarkEnd w:id="542"/>
    <w:bookmarkStart w:name="z584" w:id="5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17</w:t>
      </w:r>
      <w:r>
        <w:rPr>
          <w:rFonts w:ascii="Times New Roman"/>
          <w:b w:val="false"/>
          <w:i w:val="false"/>
          <w:color w:val="000000"/>
          <w:sz w:val="28"/>
        </w:rPr>
        <w:t xml:space="preserve"> изложить в следующей редакции:</w:t>
      </w:r>
    </w:p>
    <w:bookmarkEnd w:id="543"/>
    <w:bookmarkStart w:name="z585" w:id="544"/>
    <w:p>
      <w:pPr>
        <w:spacing w:after="0"/>
        <w:ind w:left="0"/>
        <w:jc w:val="both"/>
      </w:pPr>
      <w:r>
        <w:rPr>
          <w:rFonts w:ascii="Times New Roman"/>
          <w:b w:val="false"/>
          <w:i w:val="false"/>
          <w:color w:val="000000"/>
          <w:sz w:val="28"/>
        </w:rPr>
        <w:t>
      "Глава 17. Обслуживание ОВД на основе наблюдения";</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325</w:t>
      </w:r>
      <w:r>
        <w:rPr>
          <w:rFonts w:ascii="Times New Roman"/>
          <w:b w:val="false"/>
          <w:i w:val="false"/>
          <w:color w:val="000000"/>
          <w:sz w:val="28"/>
        </w:rPr>
        <w:t xml:space="preserve"> изложить в следующей редакции:</w:t>
      </w:r>
    </w:p>
    <w:bookmarkStart w:name="z587" w:id="545"/>
    <w:p>
      <w:pPr>
        <w:spacing w:after="0"/>
        <w:ind w:left="0"/>
        <w:jc w:val="both"/>
      </w:pPr>
      <w:r>
        <w:rPr>
          <w:rFonts w:ascii="Times New Roman"/>
          <w:b w:val="false"/>
          <w:i w:val="false"/>
          <w:color w:val="000000"/>
          <w:sz w:val="28"/>
        </w:rPr>
        <w:t>
      "325. При определении местоположения воздушных судов на ИВО диспетчер комплексно использует следующие методы опознавания:</w:t>
      </w:r>
    </w:p>
    <w:bookmarkEnd w:id="545"/>
    <w:bookmarkStart w:name="z588" w:id="546"/>
    <w:p>
      <w:pPr>
        <w:spacing w:after="0"/>
        <w:ind w:left="0"/>
        <w:jc w:val="both"/>
      </w:pPr>
      <w:r>
        <w:rPr>
          <w:rFonts w:ascii="Times New Roman"/>
          <w:b w:val="false"/>
          <w:i w:val="false"/>
          <w:color w:val="000000"/>
          <w:sz w:val="28"/>
        </w:rPr>
        <w:t>
      1) пеленгацию – сравнение значений пеленга воздушного судна на индикаторе АРП и азимута отметки на ИВО;</w:t>
      </w:r>
    </w:p>
    <w:bookmarkEnd w:id="546"/>
    <w:bookmarkStart w:name="z589" w:id="547"/>
    <w:p>
      <w:pPr>
        <w:spacing w:after="0"/>
        <w:ind w:left="0"/>
        <w:jc w:val="both"/>
      </w:pPr>
      <w:r>
        <w:rPr>
          <w:rFonts w:ascii="Times New Roman"/>
          <w:b w:val="false"/>
          <w:i w:val="false"/>
          <w:color w:val="000000"/>
          <w:sz w:val="28"/>
        </w:rPr>
        <w:t>
      2) привязку – сравнение координат известной точки (в момент доклада экипажа ВС о пролете) с координатами опознаваемой отметки на ИВО;</w:t>
      </w:r>
    </w:p>
    <w:bookmarkEnd w:id="547"/>
    <w:bookmarkStart w:name="z590" w:id="548"/>
    <w:p>
      <w:pPr>
        <w:spacing w:after="0"/>
        <w:ind w:left="0"/>
        <w:jc w:val="both"/>
      </w:pPr>
      <w:r>
        <w:rPr>
          <w:rFonts w:ascii="Times New Roman"/>
          <w:b w:val="false"/>
          <w:i w:val="false"/>
          <w:color w:val="000000"/>
          <w:sz w:val="28"/>
        </w:rPr>
        <w:t>
      3) маневр – совпадение направления перемещения отметки от воздушного судна на ИВО (маневра) с направлением (маневром), заданным диспетчером;</w:t>
      </w:r>
    </w:p>
    <w:bookmarkEnd w:id="548"/>
    <w:bookmarkStart w:name="z591" w:id="549"/>
    <w:p>
      <w:pPr>
        <w:spacing w:after="0"/>
        <w:ind w:left="0"/>
        <w:jc w:val="both"/>
      </w:pPr>
      <w:r>
        <w:rPr>
          <w:rFonts w:ascii="Times New Roman"/>
          <w:b w:val="false"/>
          <w:i w:val="false"/>
          <w:color w:val="000000"/>
          <w:sz w:val="28"/>
        </w:rPr>
        <w:t>
      4) использование систем наблюдения ОВД – сравнение соответствия информации, передаваемой экипажем ВС, и отображаемой на ИВО в формуляре сопровождения воздушного судна.</w:t>
      </w:r>
    </w:p>
    <w:bookmarkEnd w:id="549"/>
    <w:bookmarkStart w:name="z592" w:id="550"/>
    <w:p>
      <w:pPr>
        <w:spacing w:after="0"/>
        <w:ind w:left="0"/>
        <w:jc w:val="both"/>
      </w:pPr>
      <w:r>
        <w:rPr>
          <w:rFonts w:ascii="Times New Roman"/>
          <w:b w:val="false"/>
          <w:i w:val="false"/>
          <w:color w:val="000000"/>
          <w:sz w:val="28"/>
        </w:rPr>
        <w:t xml:space="preserve">
      5) наблюдение за выполнением указания: </w:t>
      </w:r>
    </w:p>
    <w:bookmarkEnd w:id="550"/>
    <w:bookmarkStart w:name="z593" w:id="551"/>
    <w:p>
      <w:pPr>
        <w:spacing w:after="0"/>
        <w:ind w:left="0"/>
        <w:jc w:val="both"/>
      </w:pPr>
      <w:r>
        <w:rPr>
          <w:rFonts w:ascii="Times New Roman"/>
          <w:b w:val="false"/>
          <w:i w:val="false"/>
          <w:color w:val="000000"/>
          <w:sz w:val="28"/>
        </w:rPr>
        <w:t>
      "передать информацию ADS-B в режиме опознавание" (при наличии возможности наземного и бортового оборудования);</w:t>
      </w:r>
    </w:p>
    <w:bookmarkEnd w:id="551"/>
    <w:bookmarkStart w:name="z594" w:id="552"/>
    <w:p>
      <w:pPr>
        <w:spacing w:after="0"/>
        <w:ind w:left="0"/>
        <w:jc w:val="both"/>
      </w:pPr>
      <w:r>
        <w:rPr>
          <w:rFonts w:ascii="Times New Roman"/>
          <w:b w:val="false"/>
          <w:i w:val="false"/>
          <w:color w:val="000000"/>
          <w:sz w:val="28"/>
        </w:rPr>
        <w:t>
      об опознавании приемоответчика, об установлении конкретного кода при использовании ВОРЛ и/или MLAT.";</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и </w:t>
      </w:r>
      <w:r>
        <w:rPr>
          <w:rFonts w:ascii="Times New Roman"/>
          <w:b w:val="false"/>
          <w:i w:val="false"/>
          <w:color w:val="000000"/>
          <w:sz w:val="28"/>
        </w:rPr>
        <w:t>330</w:t>
      </w:r>
      <w:r>
        <w:rPr>
          <w:rFonts w:ascii="Times New Roman"/>
          <w:b w:val="false"/>
          <w:i w:val="false"/>
          <w:color w:val="000000"/>
          <w:sz w:val="28"/>
        </w:rPr>
        <w:t xml:space="preserve"> изложить в следующей редакции:</w:t>
      </w:r>
    </w:p>
    <w:bookmarkStart w:name="z596" w:id="553"/>
    <w:p>
      <w:pPr>
        <w:spacing w:after="0"/>
        <w:ind w:left="0"/>
        <w:jc w:val="both"/>
      </w:pPr>
      <w:r>
        <w:rPr>
          <w:rFonts w:ascii="Times New Roman"/>
          <w:b w:val="false"/>
          <w:i w:val="false"/>
          <w:color w:val="000000"/>
          <w:sz w:val="28"/>
        </w:rPr>
        <w:t>
      "328. Воздушные суда, оснащенные оборудованием ADS-B, приемоответчиком, работающим в режиме S и имеющие устройства опознавания воздушного судна, передают опознавательные индексы воздушных судов в соответствии с пунктом 7 плана полета, предусмотренного в документе Международной организации гражданской авиации "Организация воздушного движения" (DOC 4444 ATM/501) или регистрационные знаки воздушных судов.</w:t>
      </w:r>
    </w:p>
    <w:bookmarkEnd w:id="553"/>
    <w:bookmarkStart w:name="z597" w:id="554"/>
    <w:p>
      <w:pPr>
        <w:spacing w:after="0"/>
        <w:ind w:left="0"/>
        <w:jc w:val="both"/>
      </w:pPr>
      <w:r>
        <w:rPr>
          <w:rFonts w:ascii="Times New Roman"/>
          <w:b w:val="false"/>
          <w:i w:val="false"/>
          <w:color w:val="000000"/>
          <w:sz w:val="28"/>
        </w:rPr>
        <w:t>
      329. При отличии опознавательного индекса, переданного с борта воздушного судна, оснащенного оборудованием ADS-B, приемоответчиком, работающим в режиме S от ожидаемого индекса, пилоту дается указание подтвердить и, при необходимости, повторно ввести правильный опознавательный индекс воздушного судна.</w:t>
      </w:r>
    </w:p>
    <w:bookmarkEnd w:id="554"/>
    <w:bookmarkStart w:name="z598" w:id="555"/>
    <w:p>
      <w:pPr>
        <w:spacing w:after="0"/>
        <w:ind w:left="0"/>
        <w:jc w:val="both"/>
      </w:pPr>
      <w:r>
        <w:rPr>
          <w:rFonts w:ascii="Times New Roman"/>
          <w:b w:val="false"/>
          <w:i w:val="false"/>
          <w:color w:val="000000"/>
          <w:sz w:val="28"/>
        </w:rPr>
        <w:t>
      330. Если после подтверждения экипажем воздушного судна правильности установки опознавательного индекса воздушного судна в устройстве опознавания ADS-B, приемоответчиком, работающим в режиме S несоответствие по-прежнему сохраняется, диспетчер принимает следующие меры:</w:t>
      </w:r>
    </w:p>
    <w:bookmarkEnd w:id="555"/>
    <w:bookmarkStart w:name="z599" w:id="556"/>
    <w:p>
      <w:pPr>
        <w:spacing w:after="0"/>
        <w:ind w:left="0"/>
        <w:jc w:val="both"/>
      </w:pPr>
      <w:r>
        <w:rPr>
          <w:rFonts w:ascii="Times New Roman"/>
          <w:b w:val="false"/>
          <w:i w:val="false"/>
          <w:color w:val="000000"/>
          <w:sz w:val="28"/>
        </w:rPr>
        <w:t>
      1) информирует пилота о сохраняющемся несоответствии;</w:t>
      </w:r>
    </w:p>
    <w:bookmarkEnd w:id="556"/>
    <w:bookmarkStart w:name="z600" w:id="557"/>
    <w:p>
      <w:pPr>
        <w:spacing w:after="0"/>
        <w:ind w:left="0"/>
        <w:jc w:val="both"/>
      </w:pPr>
      <w:r>
        <w:rPr>
          <w:rFonts w:ascii="Times New Roman"/>
          <w:b w:val="false"/>
          <w:i w:val="false"/>
          <w:color w:val="000000"/>
          <w:sz w:val="28"/>
        </w:rPr>
        <w:t>
      2) по возможности вносит изменения в формуляр сопровождения, отображающий опознавательный индекс воздушного судна на индикаторе воздушной обстановки;</w:t>
      </w:r>
    </w:p>
    <w:bookmarkEnd w:id="557"/>
    <w:bookmarkStart w:name="z601" w:id="558"/>
    <w:p>
      <w:pPr>
        <w:spacing w:after="0"/>
        <w:ind w:left="0"/>
        <w:jc w:val="both"/>
      </w:pPr>
      <w:r>
        <w:rPr>
          <w:rFonts w:ascii="Times New Roman"/>
          <w:b w:val="false"/>
          <w:i w:val="false"/>
          <w:color w:val="000000"/>
          <w:sz w:val="28"/>
        </w:rPr>
        <w:t>
      3) уведомляет смежный диспетчерский пункт (другой заинтересованный орган) об ошибке в опознавательном индексе, переданном с борта воздушного судна.";</w:t>
      </w:r>
    </w:p>
    <w:bookmarkEnd w:id="558"/>
    <w:bookmarkStart w:name="z602" w:id="5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18</w:t>
      </w:r>
      <w:r>
        <w:rPr>
          <w:rFonts w:ascii="Times New Roman"/>
          <w:b w:val="false"/>
          <w:i w:val="false"/>
          <w:color w:val="000000"/>
          <w:sz w:val="28"/>
        </w:rPr>
        <w:t xml:space="preserve"> изложить в следующей редакции:</w:t>
      </w:r>
    </w:p>
    <w:bookmarkEnd w:id="559"/>
    <w:bookmarkStart w:name="z603" w:id="560"/>
    <w:p>
      <w:pPr>
        <w:spacing w:after="0"/>
        <w:ind w:left="0"/>
        <w:jc w:val="both"/>
      </w:pPr>
      <w:r>
        <w:rPr>
          <w:rFonts w:ascii="Times New Roman"/>
          <w:b w:val="false"/>
          <w:i w:val="false"/>
          <w:color w:val="000000"/>
          <w:sz w:val="28"/>
        </w:rPr>
        <w:t xml:space="preserve">
      "Глава 18. Полетно-информационное обслуживание и аварийное оповещение"; </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393-1</w:t>
      </w:r>
      <w:r>
        <w:rPr>
          <w:rFonts w:ascii="Times New Roman"/>
          <w:b w:val="false"/>
          <w:i w:val="false"/>
          <w:color w:val="000000"/>
          <w:sz w:val="28"/>
        </w:rPr>
        <w:t xml:space="preserve"> изложить в следующей редакции:</w:t>
      </w:r>
    </w:p>
    <w:bookmarkStart w:name="z605" w:id="561"/>
    <w:p>
      <w:pPr>
        <w:spacing w:after="0"/>
        <w:ind w:left="0"/>
        <w:jc w:val="both"/>
      </w:pPr>
      <w:r>
        <w:rPr>
          <w:rFonts w:ascii="Times New Roman"/>
          <w:b w:val="false"/>
          <w:i w:val="false"/>
          <w:color w:val="000000"/>
          <w:sz w:val="28"/>
        </w:rPr>
        <w:t>
      "393-1. Кроме информации, указанной в пункте 393 настоящей Инструкции, полетно-информационное обслуживание, которым обеспечиваются полеты, включает предоставление информации относительно:</w:t>
      </w:r>
    </w:p>
    <w:bookmarkEnd w:id="561"/>
    <w:bookmarkStart w:name="z606" w:id="562"/>
    <w:p>
      <w:pPr>
        <w:spacing w:after="0"/>
        <w:ind w:left="0"/>
        <w:jc w:val="both"/>
      </w:pPr>
      <w:r>
        <w:rPr>
          <w:rFonts w:ascii="Times New Roman"/>
          <w:b w:val="false"/>
          <w:i w:val="false"/>
          <w:color w:val="000000"/>
          <w:sz w:val="28"/>
        </w:rPr>
        <w:t>
      1) сообщаемых или прогнозируемых погодных условий на аэродромах вылета, назначения и запасных аэродромах;</w:t>
      </w:r>
    </w:p>
    <w:bookmarkEnd w:id="562"/>
    <w:bookmarkStart w:name="z607" w:id="563"/>
    <w:p>
      <w:pPr>
        <w:spacing w:after="0"/>
        <w:ind w:left="0"/>
        <w:jc w:val="both"/>
      </w:pPr>
      <w:r>
        <w:rPr>
          <w:rFonts w:ascii="Times New Roman"/>
          <w:b w:val="false"/>
          <w:i w:val="false"/>
          <w:color w:val="000000"/>
          <w:sz w:val="28"/>
        </w:rPr>
        <w:t>
      2) опасности столкновения для воздушных судов, выполняющих полет в воздушном пространстве классов С, D, E и G;</w:t>
      </w:r>
    </w:p>
    <w:bookmarkEnd w:id="563"/>
    <w:bookmarkStart w:name="z608" w:id="564"/>
    <w:p>
      <w:pPr>
        <w:spacing w:after="0"/>
        <w:ind w:left="0"/>
        <w:jc w:val="both"/>
      </w:pPr>
      <w:r>
        <w:rPr>
          <w:rFonts w:ascii="Times New Roman"/>
          <w:b w:val="false"/>
          <w:i w:val="false"/>
          <w:color w:val="000000"/>
          <w:sz w:val="28"/>
        </w:rPr>
        <w:t>
      3) для полета над водной поверхностью по мере возможности и по просьбе пилота предоставляется любая имеющаяся информация, например о радиопозывном, местоположении, истинной линии пути, скорости надводных судах в данном районе. Информация, указанная в подпункте 2) настоящего пункта, включающая только известные воздушные суда, присутствие которых создает угрозу столкновения с информируемыми воздушными судами, будет иногда неполной, и органы ОВД не могут взять на себя ответственность за ее постоянный выпуск или за ее точность.</w:t>
      </w:r>
    </w:p>
    <w:bookmarkEnd w:id="564"/>
    <w:bookmarkStart w:name="z609" w:id="565"/>
    <w:p>
      <w:pPr>
        <w:spacing w:after="0"/>
        <w:ind w:left="0"/>
        <w:jc w:val="both"/>
      </w:pPr>
      <w:r>
        <w:rPr>
          <w:rFonts w:ascii="Times New Roman"/>
          <w:b w:val="false"/>
          <w:i w:val="false"/>
          <w:color w:val="000000"/>
          <w:sz w:val="28"/>
        </w:rPr>
        <w:t xml:space="preserve">
      В случае, когда существует необходимость дополнить информацию об угрозе столкновения, предоставляемую в соответствии с подпунктом 2) настоящего пункта, либо при временном нарушении полетно-информационного обслуживания в определенном воздушном пространстве целесообразно применять радиовещательную передачу воздушными судами информации о движении, которая передается экипажами в соответствии с требованиями Правил производства полетов в сфере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 15852).";</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395-1</w:t>
      </w:r>
      <w:r>
        <w:rPr>
          <w:rFonts w:ascii="Times New Roman"/>
          <w:b w:val="false"/>
          <w:i w:val="false"/>
          <w:color w:val="000000"/>
          <w:sz w:val="28"/>
        </w:rPr>
        <w:t xml:space="preserve"> изложить в следующей редакции:</w:t>
      </w:r>
    </w:p>
    <w:bookmarkStart w:name="z611" w:id="566"/>
    <w:p>
      <w:pPr>
        <w:spacing w:after="0"/>
        <w:ind w:left="0"/>
        <w:jc w:val="both"/>
      </w:pPr>
      <w:r>
        <w:rPr>
          <w:rFonts w:ascii="Times New Roman"/>
          <w:b w:val="false"/>
          <w:i w:val="false"/>
          <w:color w:val="000000"/>
          <w:sz w:val="28"/>
        </w:rPr>
        <w:t>
      "395-1. Сообщение при оперативном полетно-информационном обслуживании (далее – OFIS) по ОВЧ (либо на ВЧ) для использования в течение маршрутной фазы полета предназначено для того, чтобы обеспечить пилота по его запросу необходимой информацией об аэродроме и позволить ему принять предварительные решения относительно возможностей захода и посадки на этом аэродроме. Объем сообщения OFIS по ВЧ должен позволить пилотам установить основные соотношения между состоянием аэродрома и эксплуатационными возможностями воздушного судна и экипажа.";</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и </w:t>
      </w:r>
      <w:r>
        <w:rPr>
          <w:rFonts w:ascii="Times New Roman"/>
          <w:b w:val="false"/>
          <w:i w:val="false"/>
          <w:color w:val="000000"/>
          <w:sz w:val="28"/>
        </w:rPr>
        <w:t>407</w:t>
      </w:r>
      <w:r>
        <w:rPr>
          <w:rFonts w:ascii="Times New Roman"/>
          <w:b w:val="false"/>
          <w:i w:val="false"/>
          <w:color w:val="000000"/>
          <w:sz w:val="28"/>
        </w:rPr>
        <w:t xml:space="preserve"> изложить в следующей редакции:</w:t>
      </w:r>
    </w:p>
    <w:bookmarkStart w:name="z613" w:id="567"/>
    <w:p>
      <w:pPr>
        <w:spacing w:after="0"/>
        <w:ind w:left="0"/>
        <w:jc w:val="both"/>
      </w:pPr>
      <w:r>
        <w:rPr>
          <w:rFonts w:ascii="Times New Roman"/>
          <w:b w:val="false"/>
          <w:i w:val="false"/>
          <w:color w:val="000000"/>
          <w:sz w:val="28"/>
        </w:rPr>
        <w:t>
      "404. В тех случаях, когда это практически возможно, продолжительность радиовещательной передачи сообщения речевой АТIS не должна превышать 30 с, и при этом следует обращать внимание на то, что скорость передачи, используемая для передачи АТIS, не ухудшали качества приема сообщения АТIS. При составлении радиовещательного сообщения ATIS следует учитывать возможности человека.</w:t>
      </w:r>
    </w:p>
    <w:bookmarkEnd w:id="567"/>
    <w:bookmarkStart w:name="z614" w:id="568"/>
    <w:p>
      <w:pPr>
        <w:spacing w:after="0"/>
        <w:ind w:left="0"/>
        <w:jc w:val="both"/>
      </w:pPr>
      <w:r>
        <w:rPr>
          <w:rFonts w:ascii="Times New Roman"/>
          <w:b w:val="false"/>
          <w:i w:val="false"/>
          <w:color w:val="000000"/>
          <w:sz w:val="28"/>
        </w:rPr>
        <w:t>
      405. Радиовещательные передачи ATIS, содержащие информацию как для прибывающих, так и вылетающих воздушных судов, включают следующие элементы информации в указанном порядке:</w:t>
      </w:r>
    </w:p>
    <w:bookmarkEnd w:id="568"/>
    <w:bookmarkStart w:name="z615" w:id="569"/>
    <w:p>
      <w:pPr>
        <w:spacing w:after="0"/>
        <w:ind w:left="0"/>
        <w:jc w:val="both"/>
      </w:pPr>
      <w:r>
        <w:rPr>
          <w:rFonts w:ascii="Times New Roman"/>
          <w:b w:val="false"/>
          <w:i w:val="false"/>
          <w:color w:val="000000"/>
          <w:sz w:val="28"/>
        </w:rPr>
        <w:t>
      1) название аэродрома;</w:t>
      </w:r>
    </w:p>
    <w:bookmarkEnd w:id="569"/>
    <w:bookmarkStart w:name="z616" w:id="570"/>
    <w:p>
      <w:pPr>
        <w:spacing w:after="0"/>
        <w:ind w:left="0"/>
        <w:jc w:val="both"/>
      </w:pPr>
      <w:r>
        <w:rPr>
          <w:rFonts w:ascii="Times New Roman"/>
          <w:b w:val="false"/>
          <w:i w:val="false"/>
          <w:color w:val="000000"/>
          <w:sz w:val="28"/>
        </w:rPr>
        <w:t>
      2) буквенный индекс;</w:t>
      </w:r>
    </w:p>
    <w:bookmarkEnd w:id="570"/>
    <w:bookmarkStart w:name="z617" w:id="571"/>
    <w:p>
      <w:pPr>
        <w:spacing w:after="0"/>
        <w:ind w:left="0"/>
        <w:jc w:val="both"/>
      </w:pPr>
      <w:r>
        <w:rPr>
          <w:rFonts w:ascii="Times New Roman"/>
          <w:b w:val="false"/>
          <w:i w:val="false"/>
          <w:color w:val="000000"/>
          <w:sz w:val="28"/>
        </w:rPr>
        <w:t>
      3) время наблюдения;</w:t>
      </w:r>
    </w:p>
    <w:bookmarkEnd w:id="571"/>
    <w:bookmarkStart w:name="z618" w:id="572"/>
    <w:p>
      <w:pPr>
        <w:spacing w:after="0"/>
        <w:ind w:left="0"/>
        <w:jc w:val="both"/>
      </w:pPr>
      <w:r>
        <w:rPr>
          <w:rFonts w:ascii="Times New Roman"/>
          <w:b w:val="false"/>
          <w:i w:val="false"/>
          <w:color w:val="000000"/>
          <w:sz w:val="28"/>
        </w:rPr>
        <w:t>
      4) тип предполагаемого захода на посадку;</w:t>
      </w:r>
    </w:p>
    <w:bookmarkEnd w:id="572"/>
    <w:bookmarkStart w:name="z619" w:id="573"/>
    <w:p>
      <w:pPr>
        <w:spacing w:after="0"/>
        <w:ind w:left="0"/>
        <w:jc w:val="both"/>
      </w:pPr>
      <w:r>
        <w:rPr>
          <w:rFonts w:ascii="Times New Roman"/>
          <w:b w:val="false"/>
          <w:i w:val="false"/>
          <w:color w:val="000000"/>
          <w:sz w:val="28"/>
        </w:rPr>
        <w:t>
      5) используемая (ые) ВПП;</w:t>
      </w:r>
    </w:p>
    <w:bookmarkEnd w:id="573"/>
    <w:bookmarkStart w:name="z620" w:id="574"/>
    <w:p>
      <w:pPr>
        <w:spacing w:after="0"/>
        <w:ind w:left="0"/>
        <w:jc w:val="both"/>
      </w:pPr>
      <w:r>
        <w:rPr>
          <w:rFonts w:ascii="Times New Roman"/>
          <w:b w:val="false"/>
          <w:i w:val="false"/>
          <w:color w:val="000000"/>
          <w:sz w:val="28"/>
        </w:rPr>
        <w:t>
      6)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574"/>
    <w:bookmarkStart w:name="z621" w:id="575"/>
    <w:p>
      <w:pPr>
        <w:spacing w:after="0"/>
        <w:ind w:left="0"/>
        <w:jc w:val="both"/>
      </w:pPr>
      <w:r>
        <w:rPr>
          <w:rFonts w:ascii="Times New Roman"/>
          <w:b w:val="false"/>
          <w:i w:val="false"/>
          <w:color w:val="000000"/>
          <w:sz w:val="28"/>
        </w:rPr>
        <w:t>
      7) задержка в зоне ожидания (при необходимости);</w:t>
      </w:r>
    </w:p>
    <w:bookmarkEnd w:id="575"/>
    <w:bookmarkStart w:name="z622" w:id="576"/>
    <w:p>
      <w:pPr>
        <w:spacing w:after="0"/>
        <w:ind w:left="0"/>
        <w:jc w:val="both"/>
      </w:pPr>
      <w:r>
        <w:rPr>
          <w:rFonts w:ascii="Times New Roman"/>
          <w:b w:val="false"/>
          <w:i w:val="false"/>
          <w:color w:val="000000"/>
          <w:sz w:val="28"/>
        </w:rPr>
        <w:t>
      8) эшелон перехода;</w:t>
      </w:r>
    </w:p>
    <w:bookmarkEnd w:id="576"/>
    <w:bookmarkStart w:name="z623" w:id="577"/>
    <w:p>
      <w:pPr>
        <w:spacing w:after="0"/>
        <w:ind w:left="0"/>
        <w:jc w:val="both"/>
      </w:pPr>
      <w:r>
        <w:rPr>
          <w:rFonts w:ascii="Times New Roman"/>
          <w:b w:val="false"/>
          <w:i w:val="false"/>
          <w:color w:val="000000"/>
          <w:sz w:val="28"/>
        </w:rPr>
        <w:t>
      9) другая важная оперативная информация;</w:t>
      </w:r>
    </w:p>
    <w:bookmarkEnd w:id="577"/>
    <w:bookmarkStart w:name="z624" w:id="578"/>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 (ых) ВПП, и эта информация требуется эксплуатантами, указание ВПП и ее участка, к которому информация относится;</w:t>
      </w:r>
    </w:p>
    <w:bookmarkEnd w:id="578"/>
    <w:bookmarkStart w:name="z625" w:id="579"/>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579"/>
    <w:bookmarkStart w:name="z626" w:id="580"/>
    <w:p>
      <w:pPr>
        <w:spacing w:after="0"/>
        <w:ind w:left="0"/>
        <w:jc w:val="both"/>
      </w:pPr>
      <w:r>
        <w:rPr>
          <w:rFonts w:ascii="Times New Roman"/>
          <w:b w:val="false"/>
          <w:i w:val="false"/>
          <w:color w:val="000000"/>
          <w:sz w:val="28"/>
        </w:rPr>
        <w:t>
      12) текущая погода;</w:t>
      </w:r>
    </w:p>
    <w:bookmarkEnd w:id="580"/>
    <w:bookmarkStart w:name="z627" w:id="581"/>
    <w:p>
      <w:pPr>
        <w:spacing w:after="0"/>
        <w:ind w:left="0"/>
        <w:jc w:val="both"/>
      </w:pPr>
      <w:r>
        <w:rPr>
          <w:rFonts w:ascii="Times New Roman"/>
          <w:b w:val="false"/>
          <w:i w:val="false"/>
          <w:color w:val="000000"/>
          <w:sz w:val="28"/>
        </w:rPr>
        <w:t>
      13) облачность ниже 1500 метров (5000 футов)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581"/>
    <w:bookmarkStart w:name="z628" w:id="582"/>
    <w:p>
      <w:pPr>
        <w:spacing w:after="0"/>
        <w:ind w:left="0"/>
        <w:jc w:val="both"/>
      </w:pPr>
      <w:r>
        <w:rPr>
          <w:rFonts w:ascii="Times New Roman"/>
          <w:b w:val="false"/>
          <w:i w:val="false"/>
          <w:color w:val="000000"/>
          <w:sz w:val="28"/>
        </w:rPr>
        <w:t>
      14) температура воздуха;</w:t>
      </w:r>
    </w:p>
    <w:bookmarkEnd w:id="582"/>
    <w:bookmarkStart w:name="z629" w:id="583"/>
    <w:p>
      <w:pPr>
        <w:spacing w:after="0"/>
        <w:ind w:left="0"/>
        <w:jc w:val="both"/>
      </w:pPr>
      <w:r>
        <w:rPr>
          <w:rFonts w:ascii="Times New Roman"/>
          <w:b w:val="false"/>
          <w:i w:val="false"/>
          <w:color w:val="000000"/>
          <w:sz w:val="28"/>
        </w:rPr>
        <w:t>
      15) температура точки росы;</w:t>
      </w:r>
    </w:p>
    <w:bookmarkEnd w:id="583"/>
    <w:bookmarkStart w:name="z630" w:id="584"/>
    <w:p>
      <w:pPr>
        <w:spacing w:after="0"/>
        <w:ind w:left="0"/>
        <w:jc w:val="both"/>
      </w:pPr>
      <w:r>
        <w:rPr>
          <w:rFonts w:ascii="Times New Roman"/>
          <w:b w:val="false"/>
          <w:i w:val="false"/>
          <w:color w:val="000000"/>
          <w:sz w:val="28"/>
        </w:rPr>
        <w:t>
      16) данные для установки высотомера;</w:t>
      </w:r>
    </w:p>
    <w:bookmarkEnd w:id="584"/>
    <w:bookmarkStart w:name="z631" w:id="585"/>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взлета и набора высоты, включая сдвиг ветра, и информацию о недавних явлениях погоды, влияющих на производство полетов;</w:t>
      </w:r>
    </w:p>
    <w:bookmarkEnd w:id="585"/>
    <w:bookmarkStart w:name="z632" w:id="586"/>
    <w:p>
      <w:pPr>
        <w:spacing w:after="0"/>
        <w:ind w:left="0"/>
        <w:jc w:val="both"/>
      </w:pPr>
      <w:r>
        <w:rPr>
          <w:rFonts w:ascii="Times New Roman"/>
          <w:b w:val="false"/>
          <w:i w:val="false"/>
          <w:color w:val="000000"/>
          <w:sz w:val="28"/>
        </w:rPr>
        <w:t>
      18) прогноз на посадку типа "тренд";</w:t>
      </w:r>
    </w:p>
    <w:bookmarkEnd w:id="586"/>
    <w:bookmarkStart w:name="z633" w:id="587"/>
    <w:p>
      <w:pPr>
        <w:spacing w:after="0"/>
        <w:ind w:left="0"/>
        <w:jc w:val="both"/>
      </w:pPr>
      <w:r>
        <w:rPr>
          <w:rFonts w:ascii="Times New Roman"/>
          <w:b w:val="false"/>
          <w:i w:val="false"/>
          <w:color w:val="000000"/>
          <w:sz w:val="28"/>
        </w:rPr>
        <w:t>
      19) особые указания ATIS.</w:t>
      </w:r>
    </w:p>
    <w:bookmarkEnd w:id="587"/>
    <w:bookmarkStart w:name="z634" w:id="588"/>
    <w:p>
      <w:pPr>
        <w:spacing w:after="0"/>
        <w:ind w:left="0"/>
        <w:jc w:val="both"/>
      </w:pPr>
      <w:r>
        <w:rPr>
          <w:rFonts w:ascii="Times New Roman"/>
          <w:b w:val="false"/>
          <w:i w:val="false"/>
          <w:color w:val="000000"/>
          <w:sz w:val="28"/>
        </w:rPr>
        <w:t>
      406. Радиовещательные передачи ATIS, содержащие информацию только для прибывающих воздушных судов, включают в себя следующие элементы информации в указанном порядке:</w:t>
      </w:r>
    </w:p>
    <w:bookmarkEnd w:id="588"/>
    <w:bookmarkStart w:name="z635" w:id="589"/>
    <w:p>
      <w:pPr>
        <w:spacing w:after="0"/>
        <w:ind w:left="0"/>
        <w:jc w:val="both"/>
      </w:pPr>
      <w:r>
        <w:rPr>
          <w:rFonts w:ascii="Times New Roman"/>
          <w:b w:val="false"/>
          <w:i w:val="false"/>
          <w:color w:val="000000"/>
          <w:sz w:val="28"/>
        </w:rPr>
        <w:t>
      1) название аэродрома;</w:t>
      </w:r>
    </w:p>
    <w:bookmarkEnd w:id="589"/>
    <w:bookmarkStart w:name="z636" w:id="590"/>
    <w:p>
      <w:pPr>
        <w:spacing w:after="0"/>
        <w:ind w:left="0"/>
        <w:jc w:val="both"/>
      </w:pPr>
      <w:r>
        <w:rPr>
          <w:rFonts w:ascii="Times New Roman"/>
          <w:b w:val="false"/>
          <w:i w:val="false"/>
          <w:color w:val="000000"/>
          <w:sz w:val="28"/>
        </w:rPr>
        <w:t>
      2) буквенный индекс;</w:t>
      </w:r>
    </w:p>
    <w:bookmarkEnd w:id="590"/>
    <w:bookmarkStart w:name="z637" w:id="591"/>
    <w:p>
      <w:pPr>
        <w:spacing w:after="0"/>
        <w:ind w:left="0"/>
        <w:jc w:val="both"/>
      </w:pPr>
      <w:r>
        <w:rPr>
          <w:rFonts w:ascii="Times New Roman"/>
          <w:b w:val="false"/>
          <w:i w:val="false"/>
          <w:color w:val="000000"/>
          <w:sz w:val="28"/>
        </w:rPr>
        <w:t>
      3) время наблюдения;</w:t>
      </w:r>
    </w:p>
    <w:bookmarkEnd w:id="591"/>
    <w:bookmarkStart w:name="z638" w:id="592"/>
    <w:p>
      <w:pPr>
        <w:spacing w:after="0"/>
        <w:ind w:left="0"/>
        <w:jc w:val="both"/>
      </w:pPr>
      <w:r>
        <w:rPr>
          <w:rFonts w:ascii="Times New Roman"/>
          <w:b w:val="false"/>
          <w:i w:val="false"/>
          <w:color w:val="000000"/>
          <w:sz w:val="28"/>
        </w:rPr>
        <w:t>
      4) тип предполагаемого захода на посадку;</w:t>
      </w:r>
    </w:p>
    <w:bookmarkEnd w:id="592"/>
    <w:bookmarkStart w:name="z639" w:id="593"/>
    <w:p>
      <w:pPr>
        <w:spacing w:after="0"/>
        <w:ind w:left="0"/>
        <w:jc w:val="both"/>
      </w:pPr>
      <w:r>
        <w:rPr>
          <w:rFonts w:ascii="Times New Roman"/>
          <w:b w:val="false"/>
          <w:i w:val="false"/>
          <w:color w:val="000000"/>
          <w:sz w:val="28"/>
        </w:rPr>
        <w:t>
      5) используемая (ые) ВПП;</w:t>
      </w:r>
    </w:p>
    <w:bookmarkEnd w:id="593"/>
    <w:bookmarkStart w:name="z640" w:id="594"/>
    <w:p>
      <w:pPr>
        <w:spacing w:after="0"/>
        <w:ind w:left="0"/>
        <w:jc w:val="both"/>
      </w:pPr>
      <w:r>
        <w:rPr>
          <w:rFonts w:ascii="Times New Roman"/>
          <w:b w:val="false"/>
          <w:i w:val="false"/>
          <w:color w:val="000000"/>
          <w:sz w:val="28"/>
        </w:rPr>
        <w:t>
      6)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594"/>
    <w:bookmarkStart w:name="z641" w:id="595"/>
    <w:p>
      <w:pPr>
        <w:spacing w:after="0"/>
        <w:ind w:left="0"/>
        <w:jc w:val="both"/>
      </w:pPr>
      <w:r>
        <w:rPr>
          <w:rFonts w:ascii="Times New Roman"/>
          <w:b w:val="false"/>
          <w:i w:val="false"/>
          <w:color w:val="000000"/>
          <w:sz w:val="28"/>
        </w:rPr>
        <w:t>
      7) задержка в зоне ожидания (при необходимости);</w:t>
      </w:r>
    </w:p>
    <w:bookmarkEnd w:id="595"/>
    <w:bookmarkStart w:name="z642" w:id="596"/>
    <w:p>
      <w:pPr>
        <w:spacing w:after="0"/>
        <w:ind w:left="0"/>
        <w:jc w:val="both"/>
      </w:pPr>
      <w:r>
        <w:rPr>
          <w:rFonts w:ascii="Times New Roman"/>
          <w:b w:val="false"/>
          <w:i w:val="false"/>
          <w:color w:val="000000"/>
          <w:sz w:val="28"/>
        </w:rPr>
        <w:t>
      8) эшелон перехода;</w:t>
      </w:r>
    </w:p>
    <w:bookmarkEnd w:id="596"/>
    <w:bookmarkStart w:name="z643" w:id="597"/>
    <w:p>
      <w:pPr>
        <w:spacing w:after="0"/>
        <w:ind w:left="0"/>
        <w:jc w:val="both"/>
      </w:pPr>
      <w:r>
        <w:rPr>
          <w:rFonts w:ascii="Times New Roman"/>
          <w:b w:val="false"/>
          <w:i w:val="false"/>
          <w:color w:val="000000"/>
          <w:sz w:val="28"/>
        </w:rPr>
        <w:t>
      9) другая важная оперативная информация;</w:t>
      </w:r>
    </w:p>
    <w:bookmarkEnd w:id="597"/>
    <w:bookmarkStart w:name="z644" w:id="598"/>
    <w:p>
      <w:pPr>
        <w:spacing w:after="0"/>
        <w:ind w:left="0"/>
        <w:jc w:val="both"/>
      </w:pPr>
      <w:r>
        <w:rPr>
          <w:rFonts w:ascii="Times New Roman"/>
          <w:b w:val="false"/>
          <w:i w:val="false"/>
          <w:color w:val="000000"/>
          <w:sz w:val="28"/>
        </w:rPr>
        <w:t>
      10)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598"/>
    <w:bookmarkStart w:name="z645" w:id="599"/>
    <w:p>
      <w:pPr>
        <w:spacing w:after="0"/>
        <w:ind w:left="0"/>
        <w:jc w:val="both"/>
      </w:pPr>
      <w:r>
        <w:rPr>
          <w:rFonts w:ascii="Times New Roman"/>
          <w:b w:val="false"/>
          <w:i w:val="false"/>
          <w:color w:val="000000"/>
          <w:sz w:val="28"/>
        </w:rPr>
        <w:t>
      11) видимость и дальность видимости на ВПП (когда видимость или дальность видимости на ВПП составляет менее 2000 метров;</w:t>
      </w:r>
    </w:p>
    <w:bookmarkEnd w:id="599"/>
    <w:bookmarkStart w:name="z646" w:id="600"/>
    <w:p>
      <w:pPr>
        <w:spacing w:after="0"/>
        <w:ind w:left="0"/>
        <w:jc w:val="both"/>
      </w:pPr>
      <w:r>
        <w:rPr>
          <w:rFonts w:ascii="Times New Roman"/>
          <w:b w:val="false"/>
          <w:i w:val="false"/>
          <w:color w:val="000000"/>
          <w:sz w:val="28"/>
        </w:rPr>
        <w:t>
      12) текущая погода;</w:t>
      </w:r>
    </w:p>
    <w:bookmarkEnd w:id="600"/>
    <w:bookmarkStart w:name="z647" w:id="601"/>
    <w:p>
      <w:pPr>
        <w:spacing w:after="0"/>
        <w:ind w:left="0"/>
        <w:jc w:val="both"/>
      </w:pPr>
      <w:r>
        <w:rPr>
          <w:rFonts w:ascii="Times New Roman"/>
          <w:b w:val="false"/>
          <w:i w:val="false"/>
          <w:color w:val="000000"/>
          <w:sz w:val="28"/>
        </w:rPr>
        <w:t>
      13) облачность ниже 1500 метров (5000 футов) или ниже наибольшей минимальной абсолютной высоты в секторе, в зависимости от того, какое значение больше;</w:t>
      </w:r>
    </w:p>
    <w:bookmarkEnd w:id="601"/>
    <w:bookmarkStart w:name="z648" w:id="602"/>
    <w:p>
      <w:pPr>
        <w:spacing w:after="0"/>
        <w:ind w:left="0"/>
        <w:jc w:val="both"/>
      </w:pPr>
      <w:r>
        <w:rPr>
          <w:rFonts w:ascii="Times New Roman"/>
          <w:b w:val="false"/>
          <w:i w:val="false"/>
          <w:color w:val="000000"/>
          <w:sz w:val="28"/>
        </w:rPr>
        <w:t>
      кучево-дождевая облачность; если небо затенено – вертикальная видимость, когда такие данные имеются;</w:t>
      </w:r>
    </w:p>
    <w:bookmarkEnd w:id="602"/>
    <w:bookmarkStart w:name="z649" w:id="603"/>
    <w:p>
      <w:pPr>
        <w:spacing w:after="0"/>
        <w:ind w:left="0"/>
        <w:jc w:val="both"/>
      </w:pPr>
      <w:r>
        <w:rPr>
          <w:rFonts w:ascii="Times New Roman"/>
          <w:b w:val="false"/>
          <w:i w:val="false"/>
          <w:color w:val="000000"/>
          <w:sz w:val="28"/>
        </w:rPr>
        <w:t>
      14) температура воздуха;</w:t>
      </w:r>
    </w:p>
    <w:bookmarkEnd w:id="603"/>
    <w:bookmarkStart w:name="z650" w:id="604"/>
    <w:p>
      <w:pPr>
        <w:spacing w:after="0"/>
        <w:ind w:left="0"/>
        <w:jc w:val="both"/>
      </w:pPr>
      <w:r>
        <w:rPr>
          <w:rFonts w:ascii="Times New Roman"/>
          <w:b w:val="false"/>
          <w:i w:val="false"/>
          <w:color w:val="000000"/>
          <w:sz w:val="28"/>
        </w:rPr>
        <w:t>
      15) температура точки росы;</w:t>
      </w:r>
    </w:p>
    <w:bookmarkEnd w:id="604"/>
    <w:bookmarkStart w:name="z651" w:id="605"/>
    <w:p>
      <w:pPr>
        <w:spacing w:after="0"/>
        <w:ind w:left="0"/>
        <w:jc w:val="both"/>
      </w:pPr>
      <w:r>
        <w:rPr>
          <w:rFonts w:ascii="Times New Roman"/>
          <w:b w:val="false"/>
          <w:i w:val="false"/>
          <w:color w:val="000000"/>
          <w:sz w:val="28"/>
        </w:rPr>
        <w:t>
      16) данные для установки высотомера;</w:t>
      </w:r>
    </w:p>
    <w:bookmarkEnd w:id="605"/>
    <w:bookmarkStart w:name="z652" w:id="606"/>
    <w:p>
      <w:pPr>
        <w:spacing w:after="0"/>
        <w:ind w:left="0"/>
        <w:jc w:val="both"/>
      </w:pPr>
      <w:r>
        <w:rPr>
          <w:rFonts w:ascii="Times New Roman"/>
          <w:b w:val="false"/>
          <w:i w:val="false"/>
          <w:color w:val="000000"/>
          <w:sz w:val="28"/>
        </w:rPr>
        <w:t>
      17) любая имеющаяся информация об особых метеорологических явлениях в зонах захода на посадку включая сдвиг ветра, и информация о недавних явлениях погоды, влияющих на производство полетов;</w:t>
      </w:r>
    </w:p>
    <w:bookmarkEnd w:id="606"/>
    <w:bookmarkStart w:name="z653" w:id="607"/>
    <w:p>
      <w:pPr>
        <w:spacing w:after="0"/>
        <w:ind w:left="0"/>
        <w:jc w:val="both"/>
      </w:pPr>
      <w:r>
        <w:rPr>
          <w:rFonts w:ascii="Times New Roman"/>
          <w:b w:val="false"/>
          <w:i w:val="false"/>
          <w:color w:val="000000"/>
          <w:sz w:val="28"/>
        </w:rPr>
        <w:t>
      18) прогноз на посадку типа "тренд";</w:t>
      </w:r>
    </w:p>
    <w:bookmarkEnd w:id="607"/>
    <w:bookmarkStart w:name="z654" w:id="608"/>
    <w:p>
      <w:pPr>
        <w:spacing w:after="0"/>
        <w:ind w:left="0"/>
        <w:jc w:val="both"/>
      </w:pPr>
      <w:r>
        <w:rPr>
          <w:rFonts w:ascii="Times New Roman"/>
          <w:b w:val="false"/>
          <w:i w:val="false"/>
          <w:color w:val="000000"/>
          <w:sz w:val="28"/>
        </w:rPr>
        <w:t>
      19) особые указания ATIS.</w:t>
      </w:r>
    </w:p>
    <w:bookmarkEnd w:id="608"/>
    <w:bookmarkStart w:name="z655" w:id="609"/>
    <w:p>
      <w:pPr>
        <w:spacing w:after="0"/>
        <w:ind w:left="0"/>
        <w:jc w:val="both"/>
      </w:pPr>
      <w:r>
        <w:rPr>
          <w:rFonts w:ascii="Times New Roman"/>
          <w:b w:val="false"/>
          <w:i w:val="false"/>
          <w:color w:val="000000"/>
          <w:sz w:val="28"/>
        </w:rPr>
        <w:t>
      407. Радиовещательные передачи ATIS, содержащие информацию только для вылетающих воздушных судов, включают в себя следующие элементы информации в указанном порядке:</w:t>
      </w:r>
    </w:p>
    <w:bookmarkEnd w:id="609"/>
    <w:bookmarkStart w:name="z656" w:id="610"/>
    <w:p>
      <w:pPr>
        <w:spacing w:after="0"/>
        <w:ind w:left="0"/>
        <w:jc w:val="both"/>
      </w:pPr>
      <w:r>
        <w:rPr>
          <w:rFonts w:ascii="Times New Roman"/>
          <w:b w:val="false"/>
          <w:i w:val="false"/>
          <w:color w:val="000000"/>
          <w:sz w:val="28"/>
        </w:rPr>
        <w:t>
      1) название аэродрома;</w:t>
      </w:r>
    </w:p>
    <w:bookmarkEnd w:id="610"/>
    <w:bookmarkStart w:name="z657" w:id="611"/>
    <w:p>
      <w:pPr>
        <w:spacing w:after="0"/>
        <w:ind w:left="0"/>
        <w:jc w:val="both"/>
      </w:pPr>
      <w:r>
        <w:rPr>
          <w:rFonts w:ascii="Times New Roman"/>
          <w:b w:val="false"/>
          <w:i w:val="false"/>
          <w:color w:val="000000"/>
          <w:sz w:val="28"/>
        </w:rPr>
        <w:t>
      2) буквенный индекс;</w:t>
      </w:r>
    </w:p>
    <w:bookmarkEnd w:id="611"/>
    <w:bookmarkStart w:name="z658" w:id="612"/>
    <w:p>
      <w:pPr>
        <w:spacing w:after="0"/>
        <w:ind w:left="0"/>
        <w:jc w:val="both"/>
      </w:pPr>
      <w:r>
        <w:rPr>
          <w:rFonts w:ascii="Times New Roman"/>
          <w:b w:val="false"/>
          <w:i w:val="false"/>
          <w:color w:val="000000"/>
          <w:sz w:val="28"/>
        </w:rPr>
        <w:t>
      3) время наблюдения;</w:t>
      </w:r>
    </w:p>
    <w:bookmarkEnd w:id="612"/>
    <w:bookmarkStart w:name="z659" w:id="613"/>
    <w:p>
      <w:pPr>
        <w:spacing w:after="0"/>
        <w:ind w:left="0"/>
        <w:jc w:val="both"/>
      </w:pPr>
      <w:r>
        <w:rPr>
          <w:rFonts w:ascii="Times New Roman"/>
          <w:b w:val="false"/>
          <w:i w:val="false"/>
          <w:color w:val="000000"/>
          <w:sz w:val="28"/>
        </w:rPr>
        <w:t>
      4) используемая (ые) ВПП;</w:t>
      </w:r>
    </w:p>
    <w:bookmarkEnd w:id="613"/>
    <w:bookmarkStart w:name="z660" w:id="614"/>
    <w:p>
      <w:pPr>
        <w:spacing w:after="0"/>
        <w:ind w:left="0"/>
        <w:jc w:val="both"/>
      </w:pPr>
      <w:r>
        <w:rPr>
          <w:rFonts w:ascii="Times New Roman"/>
          <w:b w:val="false"/>
          <w:i w:val="false"/>
          <w:color w:val="000000"/>
          <w:sz w:val="28"/>
        </w:rPr>
        <w:t>
      5) код состояния поверхности ВПП, вид загрязнения, глубина загрязнения, зона загрязнения в процентах для каждой трети ВПП, дополнительная информация о состоянии поверхности ВПП, РД и перрона при наличии данной информации;</w:t>
      </w:r>
    </w:p>
    <w:bookmarkEnd w:id="614"/>
    <w:bookmarkStart w:name="z661" w:id="615"/>
    <w:p>
      <w:pPr>
        <w:spacing w:after="0"/>
        <w:ind w:left="0"/>
        <w:jc w:val="both"/>
      </w:pPr>
      <w:r>
        <w:rPr>
          <w:rFonts w:ascii="Times New Roman"/>
          <w:b w:val="false"/>
          <w:i w:val="false"/>
          <w:color w:val="000000"/>
          <w:sz w:val="28"/>
        </w:rPr>
        <w:t>
      6) другая важная оперативная информация;</w:t>
      </w:r>
    </w:p>
    <w:bookmarkEnd w:id="615"/>
    <w:bookmarkStart w:name="z662" w:id="616"/>
    <w:p>
      <w:pPr>
        <w:spacing w:after="0"/>
        <w:ind w:left="0"/>
        <w:jc w:val="both"/>
      </w:pPr>
      <w:r>
        <w:rPr>
          <w:rFonts w:ascii="Times New Roman"/>
          <w:b w:val="false"/>
          <w:i w:val="false"/>
          <w:color w:val="000000"/>
          <w:sz w:val="28"/>
        </w:rPr>
        <w:t>
      7) направление (в градусах относительно магнитного меридиана) и скорость приземного ветра, в том числе значительные изменения, и, если имеются датчики приземного ветра, установленные на конкретных участках используемой(ых) ВПП, и эта информация требуется эксплуатантами, указание ВПП и ее участка, к которому информация относится;</w:t>
      </w:r>
    </w:p>
    <w:bookmarkEnd w:id="616"/>
    <w:bookmarkStart w:name="z663" w:id="617"/>
    <w:p>
      <w:pPr>
        <w:spacing w:after="0"/>
        <w:ind w:left="0"/>
        <w:jc w:val="both"/>
      </w:pPr>
      <w:r>
        <w:rPr>
          <w:rFonts w:ascii="Times New Roman"/>
          <w:b w:val="false"/>
          <w:i w:val="false"/>
          <w:color w:val="000000"/>
          <w:sz w:val="28"/>
        </w:rPr>
        <w:t>
      8) видимость и дальность видимости на ВПП (когда видимость или дальность видимости на ВПП составляет менее 2000 метров;</w:t>
      </w:r>
    </w:p>
    <w:bookmarkEnd w:id="617"/>
    <w:bookmarkStart w:name="z664" w:id="618"/>
    <w:p>
      <w:pPr>
        <w:spacing w:after="0"/>
        <w:ind w:left="0"/>
        <w:jc w:val="both"/>
      </w:pPr>
      <w:r>
        <w:rPr>
          <w:rFonts w:ascii="Times New Roman"/>
          <w:b w:val="false"/>
          <w:i w:val="false"/>
          <w:color w:val="000000"/>
          <w:sz w:val="28"/>
        </w:rPr>
        <w:t>
      9) текущая погода;</w:t>
      </w:r>
    </w:p>
    <w:bookmarkEnd w:id="618"/>
    <w:bookmarkStart w:name="z665" w:id="619"/>
    <w:p>
      <w:pPr>
        <w:spacing w:after="0"/>
        <w:ind w:left="0"/>
        <w:jc w:val="both"/>
      </w:pPr>
      <w:r>
        <w:rPr>
          <w:rFonts w:ascii="Times New Roman"/>
          <w:b w:val="false"/>
          <w:i w:val="false"/>
          <w:color w:val="000000"/>
          <w:sz w:val="28"/>
        </w:rPr>
        <w:t>
      10) облачность ниже 1500 метров (5000 футов) или ниже наибольшей минимальной абсолютной высоты в секторе, в зависимости от того, какое значение больше; кучево-дождевая облачность; если небо затенено – вертикальная видимость, когда такие данные имеются;</w:t>
      </w:r>
    </w:p>
    <w:bookmarkEnd w:id="619"/>
    <w:bookmarkStart w:name="z666" w:id="620"/>
    <w:p>
      <w:pPr>
        <w:spacing w:after="0"/>
        <w:ind w:left="0"/>
        <w:jc w:val="both"/>
      </w:pPr>
      <w:r>
        <w:rPr>
          <w:rFonts w:ascii="Times New Roman"/>
          <w:b w:val="false"/>
          <w:i w:val="false"/>
          <w:color w:val="000000"/>
          <w:sz w:val="28"/>
        </w:rPr>
        <w:t>
      11) температура воздуха;</w:t>
      </w:r>
    </w:p>
    <w:bookmarkEnd w:id="620"/>
    <w:bookmarkStart w:name="z667" w:id="621"/>
    <w:p>
      <w:pPr>
        <w:spacing w:after="0"/>
        <w:ind w:left="0"/>
        <w:jc w:val="both"/>
      </w:pPr>
      <w:r>
        <w:rPr>
          <w:rFonts w:ascii="Times New Roman"/>
          <w:b w:val="false"/>
          <w:i w:val="false"/>
          <w:color w:val="000000"/>
          <w:sz w:val="28"/>
        </w:rPr>
        <w:t>
      12) температура точки росы;</w:t>
      </w:r>
    </w:p>
    <w:bookmarkEnd w:id="621"/>
    <w:bookmarkStart w:name="z668" w:id="622"/>
    <w:p>
      <w:pPr>
        <w:spacing w:after="0"/>
        <w:ind w:left="0"/>
        <w:jc w:val="both"/>
      </w:pPr>
      <w:r>
        <w:rPr>
          <w:rFonts w:ascii="Times New Roman"/>
          <w:b w:val="false"/>
          <w:i w:val="false"/>
          <w:color w:val="000000"/>
          <w:sz w:val="28"/>
        </w:rPr>
        <w:t>
      13) данные для установки высотомеров;</w:t>
      </w:r>
    </w:p>
    <w:bookmarkEnd w:id="622"/>
    <w:bookmarkStart w:name="z669" w:id="623"/>
    <w:p>
      <w:pPr>
        <w:spacing w:after="0"/>
        <w:ind w:left="0"/>
        <w:jc w:val="both"/>
      </w:pPr>
      <w:r>
        <w:rPr>
          <w:rFonts w:ascii="Times New Roman"/>
          <w:b w:val="false"/>
          <w:i w:val="false"/>
          <w:color w:val="000000"/>
          <w:sz w:val="28"/>
        </w:rPr>
        <w:t>
      14) любая имеющаяся информация об особых метеорологических явлениях в зоне набора высоты, включая сдвиг ветра;</w:t>
      </w:r>
    </w:p>
    <w:bookmarkEnd w:id="623"/>
    <w:bookmarkStart w:name="z670" w:id="624"/>
    <w:p>
      <w:pPr>
        <w:spacing w:after="0"/>
        <w:ind w:left="0"/>
        <w:jc w:val="both"/>
      </w:pPr>
      <w:r>
        <w:rPr>
          <w:rFonts w:ascii="Times New Roman"/>
          <w:b w:val="false"/>
          <w:i w:val="false"/>
          <w:color w:val="000000"/>
          <w:sz w:val="28"/>
        </w:rPr>
        <w:t>
      15) прогноз на посадку типа "тренд";</w:t>
      </w:r>
    </w:p>
    <w:bookmarkEnd w:id="624"/>
    <w:bookmarkStart w:name="z671" w:id="625"/>
    <w:p>
      <w:pPr>
        <w:spacing w:after="0"/>
        <w:ind w:left="0"/>
        <w:jc w:val="both"/>
      </w:pPr>
      <w:r>
        <w:rPr>
          <w:rFonts w:ascii="Times New Roman"/>
          <w:b w:val="false"/>
          <w:i w:val="false"/>
          <w:color w:val="000000"/>
          <w:sz w:val="28"/>
        </w:rPr>
        <w:t>
      16) особые указания ATIS.";</w:t>
      </w:r>
    </w:p>
    <w:bookmarkEnd w:id="625"/>
    <w:bookmarkStart w:name="z672" w:id="6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626"/>
    <w:bookmarkStart w:name="z673" w:id="627"/>
    <w:p>
      <w:pPr>
        <w:spacing w:after="0"/>
        <w:ind w:left="0"/>
        <w:jc w:val="both"/>
      </w:pPr>
      <w:r>
        <w:rPr>
          <w:rFonts w:ascii="Times New Roman"/>
          <w:b w:val="false"/>
          <w:i w:val="false"/>
          <w:color w:val="000000"/>
          <w:sz w:val="28"/>
        </w:rPr>
        <w:t>
      "Глава 19. Аварийное оповещение";</w:t>
      </w:r>
    </w:p>
    <w:bookmarkEnd w:id="627"/>
    <w:bookmarkStart w:name="z674" w:id="6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19-1</w:t>
      </w:r>
      <w:r>
        <w:rPr>
          <w:rFonts w:ascii="Times New Roman"/>
          <w:b w:val="false"/>
          <w:i w:val="false"/>
          <w:color w:val="000000"/>
          <w:sz w:val="28"/>
        </w:rPr>
        <w:t xml:space="preserve"> изложить в следующей редакции:</w:t>
      </w:r>
    </w:p>
    <w:bookmarkEnd w:id="628"/>
    <w:bookmarkStart w:name="z675" w:id="629"/>
    <w:p>
      <w:pPr>
        <w:spacing w:after="0"/>
        <w:ind w:left="0"/>
        <w:jc w:val="both"/>
      </w:pPr>
      <w:r>
        <w:rPr>
          <w:rFonts w:ascii="Times New Roman"/>
          <w:b w:val="false"/>
          <w:i w:val="false"/>
          <w:color w:val="000000"/>
          <w:sz w:val="28"/>
        </w:rPr>
        <w:t>
      "Глава 19-1. Координация в процессе обслуживания воздушного движения";</w:t>
      </w:r>
    </w:p>
    <w:bookmarkEnd w:id="629"/>
    <w:bookmarkStart w:name="z676" w:id="6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20</w:t>
      </w:r>
      <w:r>
        <w:rPr>
          <w:rFonts w:ascii="Times New Roman"/>
          <w:b w:val="false"/>
          <w:i w:val="false"/>
          <w:color w:val="000000"/>
          <w:sz w:val="28"/>
        </w:rPr>
        <w:t xml:space="preserve"> изложить в следующей редакции:</w:t>
      </w:r>
    </w:p>
    <w:bookmarkEnd w:id="630"/>
    <w:bookmarkStart w:name="z677" w:id="631"/>
    <w:p>
      <w:pPr>
        <w:spacing w:after="0"/>
        <w:ind w:left="0"/>
        <w:jc w:val="both"/>
      </w:pPr>
      <w:r>
        <w:rPr>
          <w:rFonts w:ascii="Times New Roman"/>
          <w:b w:val="false"/>
          <w:i w:val="false"/>
          <w:color w:val="000000"/>
          <w:sz w:val="28"/>
        </w:rPr>
        <w:t>
      "Глава 20. Координация действий между эксплуатантом и органами обслуживания воздушного движения";</w:t>
      </w:r>
    </w:p>
    <w:bookmarkEnd w:id="631"/>
    <w:bookmarkStart w:name="z678" w:id="6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w:t>
      </w:r>
      <w:r>
        <w:rPr>
          <w:rFonts w:ascii="Times New Roman"/>
          <w:b w:val="false"/>
          <w:i w:val="false"/>
          <w:color w:val="000000"/>
          <w:sz w:val="28"/>
        </w:rPr>
        <w:t xml:space="preserve"> изложить в следующей редакции:</w:t>
      </w:r>
    </w:p>
    <w:bookmarkEnd w:id="632"/>
    <w:bookmarkStart w:name="z679" w:id="633"/>
    <w:p>
      <w:pPr>
        <w:spacing w:after="0"/>
        <w:ind w:left="0"/>
        <w:jc w:val="both"/>
      </w:pPr>
      <w:r>
        <w:rPr>
          <w:rFonts w:ascii="Times New Roman"/>
          <w:b w:val="false"/>
          <w:i w:val="false"/>
          <w:color w:val="000000"/>
          <w:sz w:val="28"/>
        </w:rPr>
        <w:t>
      "Глава 21. Координация действий между органами ОВД и УВД";</w:t>
      </w:r>
    </w:p>
    <w:bookmarkEnd w:id="633"/>
    <w:bookmarkStart w:name="z680" w:id="6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21-1</w:t>
      </w:r>
      <w:r>
        <w:rPr>
          <w:rFonts w:ascii="Times New Roman"/>
          <w:b w:val="false"/>
          <w:i w:val="false"/>
          <w:color w:val="000000"/>
          <w:sz w:val="28"/>
        </w:rPr>
        <w:t xml:space="preserve"> изложить в следующей редакции:</w:t>
      </w:r>
    </w:p>
    <w:bookmarkEnd w:id="634"/>
    <w:bookmarkStart w:name="z681" w:id="635"/>
    <w:p>
      <w:pPr>
        <w:spacing w:after="0"/>
        <w:ind w:left="0"/>
        <w:jc w:val="both"/>
      </w:pPr>
      <w:r>
        <w:rPr>
          <w:rFonts w:ascii="Times New Roman"/>
          <w:b w:val="false"/>
          <w:i w:val="false"/>
          <w:color w:val="000000"/>
          <w:sz w:val="28"/>
        </w:rPr>
        <w:t>
      "Глава 21-1. Координация между органами ОВД и службой управления аэронавигационной информацией";</w:t>
      </w:r>
    </w:p>
    <w:bookmarkEnd w:id="635"/>
    <w:bookmarkStart w:name="z682" w:id="6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21-2</w:t>
      </w:r>
      <w:r>
        <w:rPr>
          <w:rFonts w:ascii="Times New Roman"/>
          <w:b w:val="false"/>
          <w:i w:val="false"/>
          <w:color w:val="000000"/>
          <w:sz w:val="28"/>
        </w:rPr>
        <w:t xml:space="preserve"> изложить в следующей редакции:</w:t>
      </w:r>
    </w:p>
    <w:bookmarkEnd w:id="636"/>
    <w:bookmarkStart w:name="z683" w:id="637"/>
    <w:p>
      <w:pPr>
        <w:spacing w:after="0"/>
        <w:ind w:left="0"/>
        <w:jc w:val="both"/>
      </w:pPr>
      <w:r>
        <w:rPr>
          <w:rFonts w:ascii="Times New Roman"/>
          <w:b w:val="false"/>
          <w:i w:val="false"/>
          <w:color w:val="000000"/>
          <w:sz w:val="28"/>
        </w:rPr>
        <w:t>
      "Глава 21-2. Координация между службами обслуживания воздушного движения и службой эксплуатации радиотехнического оборудования и связи";</w:t>
      </w:r>
    </w:p>
    <w:bookmarkEnd w:id="637"/>
    <w:bookmarkStart w:name="z684" w:id="6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22</w:t>
      </w:r>
      <w:r>
        <w:rPr>
          <w:rFonts w:ascii="Times New Roman"/>
          <w:b w:val="false"/>
          <w:i w:val="false"/>
          <w:color w:val="000000"/>
          <w:sz w:val="28"/>
        </w:rPr>
        <w:t xml:space="preserve"> изложить в следующей редакции:</w:t>
      </w:r>
    </w:p>
    <w:bookmarkEnd w:id="638"/>
    <w:bookmarkStart w:name="z685" w:id="639"/>
    <w:p>
      <w:pPr>
        <w:spacing w:after="0"/>
        <w:ind w:left="0"/>
        <w:jc w:val="both"/>
      </w:pPr>
      <w:r>
        <w:rPr>
          <w:rFonts w:ascii="Times New Roman"/>
          <w:b w:val="false"/>
          <w:i w:val="false"/>
          <w:color w:val="000000"/>
          <w:sz w:val="28"/>
        </w:rPr>
        <w:t>
      "Глава 22. Порядок действий в аварийной обстановке при отказе связи и в непредвиденных обстоятельствах";</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430</w:t>
      </w:r>
      <w:r>
        <w:rPr>
          <w:rFonts w:ascii="Times New Roman"/>
          <w:b w:val="false"/>
          <w:i w:val="false"/>
          <w:color w:val="000000"/>
          <w:sz w:val="28"/>
        </w:rPr>
        <w:t xml:space="preserve"> изложить в следующей редакции:</w:t>
      </w:r>
    </w:p>
    <w:bookmarkStart w:name="z687" w:id="640"/>
    <w:p>
      <w:pPr>
        <w:spacing w:after="0"/>
        <w:ind w:left="0"/>
        <w:jc w:val="both"/>
      </w:pPr>
      <w:r>
        <w:rPr>
          <w:rFonts w:ascii="Times New Roman"/>
          <w:b w:val="false"/>
          <w:i w:val="false"/>
          <w:color w:val="000000"/>
          <w:sz w:val="28"/>
        </w:rPr>
        <w:t>
      "430. При получении сообщения об аварийной обстановке орган ОВД предпринимает следующие действия:</w:t>
      </w:r>
    </w:p>
    <w:bookmarkEnd w:id="640"/>
    <w:bookmarkStart w:name="z688" w:id="641"/>
    <w:p>
      <w:pPr>
        <w:spacing w:after="0"/>
        <w:ind w:left="0"/>
        <w:jc w:val="both"/>
      </w:pPr>
      <w:r>
        <w:rPr>
          <w:rFonts w:ascii="Times New Roman"/>
          <w:b w:val="false"/>
          <w:i w:val="false"/>
          <w:color w:val="000000"/>
          <w:sz w:val="28"/>
        </w:rPr>
        <w:t>
      1) принимает меры для опознавания воздушного судна, уточняет характер происшествия, намерения экипажа воздушного судна, местоположение и эшелон полета воздушного судна, если эта информация не была представлена экипажем воздушного судна или неизвестна;</w:t>
      </w:r>
    </w:p>
    <w:bookmarkEnd w:id="641"/>
    <w:bookmarkStart w:name="z689" w:id="642"/>
    <w:p>
      <w:pPr>
        <w:spacing w:after="0"/>
        <w:ind w:left="0"/>
        <w:jc w:val="both"/>
      </w:pPr>
      <w:r>
        <w:rPr>
          <w:rFonts w:ascii="Times New Roman"/>
          <w:b w:val="false"/>
          <w:i w:val="false"/>
          <w:color w:val="000000"/>
          <w:sz w:val="28"/>
        </w:rPr>
        <w:t>
      2) предоставляет необходимую помощь по запросу экипажа воздушного судна;</w:t>
      </w:r>
    </w:p>
    <w:bookmarkEnd w:id="642"/>
    <w:bookmarkStart w:name="z690" w:id="643"/>
    <w:p>
      <w:pPr>
        <w:spacing w:after="0"/>
        <w:ind w:left="0"/>
        <w:jc w:val="both"/>
      </w:pPr>
      <w:r>
        <w:rPr>
          <w:rFonts w:ascii="Times New Roman"/>
          <w:b w:val="false"/>
          <w:i w:val="false"/>
          <w:color w:val="000000"/>
          <w:sz w:val="28"/>
        </w:rPr>
        <w:t>
      3) по запросу экипажа воздушного судна привлекает другой орган ОВД или службы, которые в состоянии оказать ему помощь;</w:t>
      </w:r>
    </w:p>
    <w:bookmarkEnd w:id="643"/>
    <w:bookmarkStart w:name="z691" w:id="644"/>
    <w:p>
      <w:pPr>
        <w:spacing w:after="0"/>
        <w:ind w:left="0"/>
        <w:jc w:val="both"/>
      </w:pPr>
      <w:r>
        <w:rPr>
          <w:rFonts w:ascii="Times New Roman"/>
          <w:b w:val="false"/>
          <w:i w:val="false"/>
          <w:color w:val="000000"/>
          <w:sz w:val="28"/>
        </w:rPr>
        <w:t>
      4) запрашивает у экипажа воздушного судна информацию о количестве людей на борту, количестве оставшегося топлива, наличии опасных грузов;</w:t>
      </w:r>
    </w:p>
    <w:bookmarkEnd w:id="644"/>
    <w:bookmarkStart w:name="z692" w:id="645"/>
    <w:p>
      <w:pPr>
        <w:spacing w:after="0"/>
        <w:ind w:left="0"/>
        <w:jc w:val="both"/>
      </w:pPr>
      <w:r>
        <w:rPr>
          <w:rFonts w:ascii="Times New Roman"/>
          <w:b w:val="false"/>
          <w:i w:val="false"/>
          <w:color w:val="000000"/>
          <w:sz w:val="28"/>
        </w:rPr>
        <w:t>
      5) уведомляет заинтересованные органы в соответствии со схемой оповещения.</w:t>
      </w:r>
    </w:p>
    <w:bookmarkEnd w:id="645"/>
    <w:bookmarkStart w:name="z693" w:id="646"/>
    <w:p>
      <w:pPr>
        <w:spacing w:after="0"/>
        <w:ind w:left="0"/>
        <w:jc w:val="both"/>
      </w:pPr>
      <w:r>
        <w:rPr>
          <w:rFonts w:ascii="Times New Roman"/>
          <w:b w:val="false"/>
          <w:i w:val="false"/>
          <w:color w:val="000000"/>
          <w:sz w:val="28"/>
        </w:rPr>
        <w:t>
      Информация, указанная в подпункте 4) настоящего пункта, будет запрашиваться у летного экипажа только в том случае, если она не получена от эксплуатанта или из других источников, и будет ограничиваться важной информацией.";</w:t>
      </w:r>
    </w:p>
    <w:bookmarkEnd w:id="646"/>
    <w:bookmarkStart w:name="z694" w:id="647"/>
    <w:p>
      <w:pPr>
        <w:spacing w:after="0"/>
        <w:ind w:left="0"/>
        <w:jc w:val="both"/>
      </w:pPr>
      <w:r>
        <w:rPr>
          <w:rFonts w:ascii="Times New Roman"/>
          <w:b w:val="false"/>
          <w:i w:val="false"/>
          <w:color w:val="000000"/>
          <w:sz w:val="28"/>
        </w:rPr>
        <w:t>
      дополнить пунктом 430-2 следующего содержания:</w:t>
      </w:r>
    </w:p>
    <w:bookmarkEnd w:id="647"/>
    <w:bookmarkStart w:name="z695" w:id="648"/>
    <w:p>
      <w:pPr>
        <w:spacing w:after="0"/>
        <w:ind w:left="0"/>
        <w:jc w:val="both"/>
      </w:pPr>
      <w:r>
        <w:rPr>
          <w:rFonts w:ascii="Times New Roman"/>
          <w:b w:val="false"/>
          <w:i w:val="false"/>
          <w:color w:val="000000"/>
          <w:sz w:val="28"/>
        </w:rPr>
        <w:t>
      "430-2. По мере возможности следует избегать изменения кода ВОРЛ. Следует ограничить до минимума указания по маневрированию воздушным судам с отказавшими двигателями. При необходимости, о сложившихся обстоятельствах информируются другие воздушные суда, выполняющие полет вблизи воздушного судна, находящегося в аварийной обстановке.";</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22</w:t>
      </w:r>
      <w:r>
        <w:rPr>
          <w:rFonts w:ascii="Times New Roman"/>
          <w:b w:val="false"/>
          <w:i w:val="false"/>
          <w:color w:val="000000"/>
          <w:sz w:val="28"/>
        </w:rPr>
        <w:t xml:space="preserve"> дополнить параграфом 2-1 следующего содержания:</w:t>
      </w:r>
    </w:p>
    <w:bookmarkStart w:name="z697" w:id="649"/>
    <w:p>
      <w:pPr>
        <w:spacing w:after="0"/>
        <w:ind w:left="0"/>
        <w:jc w:val="both"/>
      </w:pPr>
      <w:r>
        <w:rPr>
          <w:rFonts w:ascii="Times New Roman"/>
          <w:b w:val="false"/>
          <w:i w:val="false"/>
          <w:color w:val="000000"/>
          <w:sz w:val="28"/>
        </w:rPr>
        <w:t>
      "Параграф 2-1. Слив топлива в полете";</w:t>
      </w:r>
    </w:p>
    <w:bookmarkEnd w:id="649"/>
    <w:bookmarkStart w:name="z698" w:id="650"/>
    <w:p>
      <w:pPr>
        <w:spacing w:after="0"/>
        <w:ind w:left="0"/>
        <w:jc w:val="both"/>
      </w:pPr>
      <w:r>
        <w:rPr>
          <w:rFonts w:ascii="Times New Roman"/>
          <w:b w:val="false"/>
          <w:i w:val="false"/>
          <w:color w:val="000000"/>
          <w:sz w:val="28"/>
        </w:rPr>
        <w:t>
      дополнить пунктами 445-1, 445-2 и 445-3 следующего содержания:</w:t>
      </w:r>
    </w:p>
    <w:bookmarkEnd w:id="650"/>
    <w:bookmarkStart w:name="z699" w:id="651"/>
    <w:p>
      <w:pPr>
        <w:spacing w:after="0"/>
        <w:ind w:left="0"/>
        <w:jc w:val="both"/>
      </w:pPr>
      <w:r>
        <w:rPr>
          <w:rFonts w:ascii="Times New Roman"/>
          <w:b w:val="false"/>
          <w:i w:val="false"/>
          <w:color w:val="000000"/>
          <w:sz w:val="28"/>
        </w:rPr>
        <w:t>
      "445-1. При полете ВС в контролируемом воздушном пространстве и необходимости слива топлива, экипаж ВС информирует об этом диспетчера.</w:t>
      </w:r>
    </w:p>
    <w:bookmarkEnd w:id="651"/>
    <w:bookmarkStart w:name="z700" w:id="652"/>
    <w:p>
      <w:pPr>
        <w:spacing w:after="0"/>
        <w:ind w:left="0"/>
        <w:jc w:val="both"/>
      </w:pPr>
      <w:r>
        <w:rPr>
          <w:rFonts w:ascii="Times New Roman"/>
          <w:b w:val="false"/>
          <w:i w:val="false"/>
          <w:color w:val="000000"/>
          <w:sz w:val="28"/>
        </w:rPr>
        <w:t>
      При получении доклада о необходимости слива топлива диспетчер согласовывает с экипажем ВС:</w:t>
      </w:r>
    </w:p>
    <w:bookmarkEnd w:id="652"/>
    <w:bookmarkStart w:name="z701" w:id="653"/>
    <w:p>
      <w:pPr>
        <w:spacing w:after="0"/>
        <w:ind w:left="0"/>
        <w:jc w:val="both"/>
      </w:pPr>
      <w:r>
        <w:rPr>
          <w:rFonts w:ascii="Times New Roman"/>
          <w:b w:val="false"/>
          <w:i w:val="false"/>
          <w:color w:val="000000"/>
          <w:sz w:val="28"/>
        </w:rPr>
        <w:t>
      маршрут полета, который, по возможности, должен проходить в стороне от крупных городов и поселков, желательно над водным пространством и в стороне от районов, где имеют место или ожидаются грозы; эшелон (высота) полета, который должен быть не ниже 1800 метров (6000 футов), если не предусмотрен другой эшелон (высота) полҰта;</w:t>
      </w:r>
    </w:p>
    <w:bookmarkEnd w:id="653"/>
    <w:bookmarkStart w:name="z702" w:id="654"/>
    <w:p>
      <w:pPr>
        <w:spacing w:after="0"/>
        <w:ind w:left="0"/>
        <w:jc w:val="both"/>
      </w:pPr>
      <w:r>
        <w:rPr>
          <w:rFonts w:ascii="Times New Roman"/>
          <w:b w:val="false"/>
          <w:i w:val="false"/>
          <w:color w:val="000000"/>
          <w:sz w:val="28"/>
        </w:rPr>
        <w:t>
      продолжительность слива топлива.</w:t>
      </w:r>
    </w:p>
    <w:bookmarkEnd w:id="654"/>
    <w:bookmarkStart w:name="z703" w:id="655"/>
    <w:p>
      <w:pPr>
        <w:spacing w:after="0"/>
        <w:ind w:left="0"/>
        <w:jc w:val="both"/>
      </w:pPr>
      <w:r>
        <w:rPr>
          <w:rFonts w:ascii="Times New Roman"/>
          <w:b w:val="false"/>
          <w:i w:val="false"/>
          <w:color w:val="000000"/>
          <w:sz w:val="28"/>
        </w:rPr>
        <w:t>
      445-2. Другие известные воздушные суда должны быть удалены от воздушного судна, сливающего топливо:</w:t>
      </w:r>
    </w:p>
    <w:bookmarkEnd w:id="655"/>
    <w:bookmarkStart w:name="z704" w:id="656"/>
    <w:p>
      <w:pPr>
        <w:spacing w:after="0"/>
        <w:ind w:left="0"/>
        <w:jc w:val="both"/>
      </w:pPr>
      <w:r>
        <w:rPr>
          <w:rFonts w:ascii="Times New Roman"/>
          <w:b w:val="false"/>
          <w:i w:val="false"/>
          <w:color w:val="000000"/>
          <w:sz w:val="28"/>
        </w:rPr>
        <w:t>
      1) не менее чем на 19 километров (10 морских миль) по горизонтали, но не позади воздушного судна, сливающего топливо;</w:t>
      </w:r>
    </w:p>
    <w:bookmarkEnd w:id="656"/>
    <w:bookmarkStart w:name="z705" w:id="657"/>
    <w:p>
      <w:pPr>
        <w:spacing w:after="0"/>
        <w:ind w:left="0"/>
        <w:jc w:val="both"/>
      </w:pPr>
      <w:r>
        <w:rPr>
          <w:rFonts w:ascii="Times New Roman"/>
          <w:b w:val="false"/>
          <w:i w:val="false"/>
          <w:color w:val="000000"/>
          <w:sz w:val="28"/>
        </w:rPr>
        <w:t>
      2) вертикальное эшелонирование при нахождении позади воздушного судна, сливающего топливо в течение 15 минут полетного времени или на расстоянии 93 километров (50 морских миль):</w:t>
      </w:r>
    </w:p>
    <w:bookmarkEnd w:id="657"/>
    <w:bookmarkStart w:name="z706" w:id="658"/>
    <w:p>
      <w:pPr>
        <w:spacing w:after="0"/>
        <w:ind w:left="0"/>
        <w:jc w:val="both"/>
      </w:pPr>
      <w:r>
        <w:rPr>
          <w:rFonts w:ascii="Times New Roman"/>
          <w:b w:val="false"/>
          <w:i w:val="false"/>
          <w:color w:val="000000"/>
          <w:sz w:val="28"/>
        </w:rPr>
        <w:t>
      не менее 300 метров (1000 футов) при нахождении выше воздушного судна, сливающего топливо;</w:t>
      </w:r>
    </w:p>
    <w:bookmarkEnd w:id="658"/>
    <w:bookmarkStart w:name="z707" w:id="659"/>
    <w:p>
      <w:pPr>
        <w:spacing w:after="0"/>
        <w:ind w:left="0"/>
        <w:jc w:val="both"/>
      </w:pPr>
      <w:r>
        <w:rPr>
          <w:rFonts w:ascii="Times New Roman"/>
          <w:b w:val="false"/>
          <w:i w:val="false"/>
          <w:color w:val="000000"/>
          <w:sz w:val="28"/>
        </w:rPr>
        <w:t>
      не менее 900 метров (3000 футов) при нахождении ниже воздушного судна, сливающего топливо.</w:t>
      </w:r>
    </w:p>
    <w:bookmarkEnd w:id="659"/>
    <w:bookmarkStart w:name="z708" w:id="660"/>
    <w:p>
      <w:pPr>
        <w:spacing w:after="0"/>
        <w:ind w:left="0"/>
        <w:jc w:val="both"/>
      </w:pPr>
      <w:r>
        <w:rPr>
          <w:rFonts w:ascii="Times New Roman"/>
          <w:b w:val="false"/>
          <w:i w:val="false"/>
          <w:color w:val="000000"/>
          <w:sz w:val="28"/>
        </w:rPr>
        <w:t>
      445-3. Если ВС будет сохранять радиомолчание во время слива топлива, с экипажем ВС согласовывается время прекращения радиомолчания.";</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453</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изложить в следующей редакции:</w:t>
      </w:r>
    </w:p>
    <w:bookmarkStart w:name="z710" w:id="661"/>
    <w:p>
      <w:pPr>
        <w:spacing w:after="0"/>
        <w:ind w:left="0"/>
        <w:jc w:val="both"/>
      </w:pPr>
      <w:r>
        <w:rPr>
          <w:rFonts w:ascii="Times New Roman"/>
          <w:b w:val="false"/>
          <w:i w:val="false"/>
          <w:color w:val="000000"/>
          <w:sz w:val="28"/>
        </w:rPr>
        <w:t>
      "453. Выдача краткосрочных предупреждений о конфликтной ситуации является основанной на данных наблюдения функцией, встроенной в системы обработки радиолокационных данных. Цель функции STCA заключается в оказании помощи диспетчеру в предотвращении столкновения воздушных судов посредством своевременной выдачи предупреждения о потенциальном или фактическом нарушении минимумов эшелонирования.</w:t>
      </w:r>
    </w:p>
    <w:bookmarkEnd w:id="661"/>
    <w:bookmarkStart w:name="z711" w:id="662"/>
    <w:p>
      <w:pPr>
        <w:spacing w:after="0"/>
        <w:ind w:left="0"/>
        <w:jc w:val="both"/>
      </w:pPr>
      <w:r>
        <w:rPr>
          <w:rFonts w:ascii="Times New Roman"/>
          <w:b w:val="false"/>
          <w:i w:val="false"/>
          <w:color w:val="000000"/>
          <w:sz w:val="28"/>
        </w:rPr>
        <w:t>
      При использовании функции STCA текущие и прогнозируемые данные о местоположении в трех измерениях воздушных судов, располагающие возможностью передавать донесения о барометрической высоте, контролируются с целью определения близкого расположения воздушных судов.</w:t>
      </w:r>
    </w:p>
    <w:bookmarkEnd w:id="662"/>
    <w:bookmarkStart w:name="z712" w:id="663"/>
    <w:p>
      <w:pPr>
        <w:spacing w:after="0"/>
        <w:ind w:left="0"/>
        <w:jc w:val="both"/>
      </w:pPr>
      <w:r>
        <w:rPr>
          <w:rFonts w:ascii="Times New Roman"/>
          <w:b w:val="false"/>
          <w:i w:val="false"/>
          <w:color w:val="000000"/>
          <w:sz w:val="28"/>
        </w:rPr>
        <w:t>
      Если прогнозируется сокращение расстояния между трехмерными положениями двух воздушных судов до величины менее установленных минимумов эшелонирования в течение определенного периода времени, диспетчеру, в районе ответственности которого находятся воздушные суда, будет выдаваться звуковое и (или) визуальное предупреждение.</w:t>
      </w:r>
    </w:p>
    <w:bookmarkEnd w:id="663"/>
    <w:bookmarkStart w:name="z713" w:id="664"/>
    <w:p>
      <w:pPr>
        <w:spacing w:after="0"/>
        <w:ind w:left="0"/>
        <w:jc w:val="both"/>
      </w:pPr>
      <w:r>
        <w:rPr>
          <w:rFonts w:ascii="Times New Roman"/>
          <w:b w:val="false"/>
          <w:i w:val="false"/>
          <w:color w:val="000000"/>
          <w:sz w:val="28"/>
        </w:rPr>
        <w:t>
      454. При использовании функции STCA органом ОВД разрабатываются инструкции, касающиеся использования функции STCA. Такие Инструкции утверждаются руководителем организации поставщика аэронавигационного обслуживания (ее подразделения).";</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461</w:t>
      </w:r>
      <w:r>
        <w:rPr>
          <w:rFonts w:ascii="Times New Roman"/>
          <w:b w:val="false"/>
          <w:i w:val="false"/>
          <w:color w:val="000000"/>
          <w:sz w:val="28"/>
        </w:rPr>
        <w:t xml:space="preserve"> изложить в следующей редакции:</w:t>
      </w:r>
    </w:p>
    <w:bookmarkStart w:name="z715" w:id="665"/>
    <w:p>
      <w:pPr>
        <w:spacing w:after="0"/>
        <w:ind w:left="0"/>
        <w:jc w:val="both"/>
      </w:pPr>
      <w:r>
        <w:rPr>
          <w:rFonts w:ascii="Times New Roman"/>
          <w:b w:val="false"/>
          <w:i w:val="false"/>
          <w:color w:val="000000"/>
          <w:sz w:val="28"/>
        </w:rPr>
        <w:t xml:space="preserve">
      "461. Фразеология, используемая органами ОВД и экипажами воздушных судов при срабатывании БСПС, содержится в Правилах фразеологии и радиообмена при выполнении полетов и обслуживании воздушного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(зарегистрирован в Реестре государственной регистрации нормативных правовых актов за № 6635).";</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изложить в следующей редакции:</w:t>
      </w:r>
    </w:p>
    <w:bookmarkStart w:name="z717" w:id="666"/>
    <w:p>
      <w:pPr>
        <w:spacing w:after="0"/>
        <w:ind w:left="0"/>
        <w:jc w:val="both"/>
      </w:pPr>
      <w:r>
        <w:rPr>
          <w:rFonts w:ascii="Times New Roman"/>
          <w:b w:val="false"/>
          <w:i w:val="false"/>
          <w:color w:val="000000"/>
          <w:sz w:val="28"/>
        </w:rPr>
        <w:t>
      "462. Функция предупреждения о минимальной безопасной высоте (сокращенная аббревиатура на английском языке – MSAW, (далее – MSAW)) – это наземное средство контроля безопасности, предназначенное для оказания помощи диспетчеру ОВД в предотвращении столкновения исправных воздушных судов, которым предоставляется диспетчерское обслуживание, с земной поверхностью, посредством выдачи своевременного предупреждения о приближении ВС к земной поверхности или искусственному препятствию на ней.</w:t>
      </w:r>
    </w:p>
    <w:bookmarkEnd w:id="666"/>
    <w:bookmarkStart w:name="z718" w:id="667"/>
    <w:p>
      <w:pPr>
        <w:spacing w:after="0"/>
        <w:ind w:left="0"/>
        <w:jc w:val="both"/>
      </w:pPr>
      <w:r>
        <w:rPr>
          <w:rFonts w:ascii="Times New Roman"/>
          <w:b w:val="false"/>
          <w:i w:val="false"/>
          <w:color w:val="000000"/>
          <w:sz w:val="28"/>
        </w:rPr>
        <w:t>
      463. При использовании функции MSAW, радиолокационная информация вторичных РЛС, информация MLAT, ADS-B (при их применении) о местоположении и высоте воздушного судна, анализируется на предмет достижения критериев выдачи предупреждения MSAW. При обнаружении прогнозируемого или фактического снижения ВС ниже высоты, определенной по критериям для места над которым находится воздушное судно, диспетчеру будет выдаваться звуковое и/или визуальное предупреждение.";</w:t>
      </w:r>
    </w:p>
    <w:bookmarkEnd w:id="667"/>
    <w:bookmarkStart w:name="z719" w:id="668"/>
    <w:p>
      <w:pPr>
        <w:spacing w:after="0"/>
        <w:ind w:left="0"/>
        <w:jc w:val="both"/>
      </w:pPr>
      <w:r>
        <w:rPr>
          <w:rFonts w:ascii="Times New Roman"/>
          <w:b w:val="false"/>
          <w:i w:val="false"/>
          <w:color w:val="000000"/>
          <w:sz w:val="28"/>
        </w:rPr>
        <w:t>
      дополнить пунктами 463-1, 463-2 и 463-3 следующего содержания:</w:t>
      </w:r>
    </w:p>
    <w:bookmarkEnd w:id="668"/>
    <w:bookmarkStart w:name="z720" w:id="669"/>
    <w:p>
      <w:pPr>
        <w:spacing w:after="0"/>
        <w:ind w:left="0"/>
        <w:jc w:val="both"/>
      </w:pPr>
      <w:r>
        <w:rPr>
          <w:rFonts w:ascii="Times New Roman"/>
          <w:b w:val="false"/>
          <w:i w:val="false"/>
          <w:color w:val="000000"/>
          <w:sz w:val="28"/>
        </w:rPr>
        <w:t>
      "463-1. В качестве критериев выдачи предупреждения MSAW используются создаваемые полигоны MSAW и (или) загружаемые в оборудование цифровые данные, содержащие информацию о рельефе местности, препятствиях и время упреждения.</w:t>
      </w:r>
    </w:p>
    <w:bookmarkEnd w:id="669"/>
    <w:bookmarkStart w:name="z721" w:id="670"/>
    <w:p>
      <w:pPr>
        <w:spacing w:after="0"/>
        <w:ind w:left="0"/>
        <w:jc w:val="both"/>
      </w:pPr>
      <w:r>
        <w:rPr>
          <w:rFonts w:ascii="Times New Roman"/>
          <w:b w:val="false"/>
          <w:i w:val="false"/>
          <w:color w:val="000000"/>
          <w:sz w:val="28"/>
        </w:rPr>
        <w:t>
      463-2. Цифровые данные, содержащие информацию о рельефе местности и препятствиях, загружаются в систему обработки радиолокационных данных или создаются с помощью разбиения района (зоны), в пределах которого применяется функция MSAW, на полигоны MSAW. Полигоны MSAW, в зависимости от особенностей рельефа и препятствий, устанавливаются в виде геометрических фигур с известными координатами их вершин. На основании соответствующего эксплуатационного опыта и анализа для каждого полигона MSAW устанавливается абсолютная высота, при прогнозируемом или фактическом снижении ВС ниже которой выдается предупреждение MSAW. Абсолютные высоты полигонов MSAW могут быть установлены на несколько сотен футов ниже минимальных безопасных абсолютных высот, таких как: минимальная абсолютная высота при векторении (MRVA), минимальная абсолютная высота пролета препятствий (MOCA), минимальная абсолютная высота сектора (MSA) либо, при необходимости, могут определяться абсолютной высотой самого высокого препятствия полигона MSAW.</w:t>
      </w:r>
    </w:p>
    <w:bookmarkEnd w:id="670"/>
    <w:bookmarkStart w:name="z722" w:id="671"/>
    <w:p>
      <w:pPr>
        <w:spacing w:after="0"/>
        <w:ind w:left="0"/>
        <w:jc w:val="both"/>
      </w:pPr>
      <w:r>
        <w:rPr>
          <w:rFonts w:ascii="Times New Roman"/>
          <w:b w:val="false"/>
          <w:i w:val="false"/>
          <w:color w:val="000000"/>
          <w:sz w:val="28"/>
        </w:rPr>
        <w:t>
      463-3. Для моделирования рельефа местности могут использоваться разрешенные уполномоченной организацией в сфере гражданской авиации цифровые данные рельефа местности, которые обеспечивают более точное определение рельефа, с учетом высоты искусственных препятствий. Конфигурации MSAW включают параметр вертикального запаса для учета препятствий, которые не включены в данные о местности, таких как искусственные объекты, здания и растительность.";</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467</w:t>
      </w:r>
      <w:r>
        <w:rPr>
          <w:rFonts w:ascii="Times New Roman"/>
          <w:b w:val="false"/>
          <w:i w:val="false"/>
          <w:color w:val="000000"/>
          <w:sz w:val="28"/>
        </w:rPr>
        <w:t xml:space="preserve"> изложить в следующей редакции:</w:t>
      </w:r>
    </w:p>
    <w:bookmarkStart w:name="z724" w:id="672"/>
    <w:p>
      <w:pPr>
        <w:spacing w:after="0"/>
        <w:ind w:left="0"/>
        <w:jc w:val="both"/>
      </w:pPr>
      <w:r>
        <w:rPr>
          <w:rFonts w:ascii="Times New Roman"/>
          <w:b w:val="false"/>
          <w:i w:val="false"/>
          <w:color w:val="000000"/>
          <w:sz w:val="28"/>
        </w:rPr>
        <w:t>
      "464. При использовании функции MSAW органом ОВД разрабатываются инструкции, касающиеся использования функции MSAW. Такие Инструкции утверждаются руководителем поставщика АНО (ее подразделения).</w:t>
      </w:r>
    </w:p>
    <w:bookmarkEnd w:id="672"/>
    <w:bookmarkStart w:name="z725" w:id="673"/>
    <w:p>
      <w:pPr>
        <w:spacing w:after="0"/>
        <w:ind w:left="0"/>
        <w:jc w:val="both"/>
      </w:pPr>
      <w:r>
        <w:rPr>
          <w:rFonts w:ascii="Times New Roman"/>
          <w:b w:val="false"/>
          <w:i w:val="false"/>
          <w:color w:val="000000"/>
          <w:sz w:val="28"/>
        </w:rPr>
        <w:t>
      465. В инструкциях, касающихся использования функции MSAW, оговариваются:</w:t>
      </w:r>
    </w:p>
    <w:bookmarkEnd w:id="673"/>
    <w:bookmarkStart w:name="z726" w:id="674"/>
    <w:p>
      <w:pPr>
        <w:spacing w:after="0"/>
        <w:ind w:left="0"/>
        <w:jc w:val="both"/>
      </w:pPr>
      <w:r>
        <w:rPr>
          <w:rFonts w:ascii="Times New Roman"/>
          <w:b w:val="false"/>
          <w:i w:val="false"/>
          <w:color w:val="000000"/>
          <w:sz w:val="28"/>
        </w:rPr>
        <w:t>
      1) типы полетов, в отношении которых выдается и не выдается предупреждение MSAW;</w:t>
      </w:r>
    </w:p>
    <w:bookmarkEnd w:id="674"/>
    <w:bookmarkStart w:name="z727" w:id="675"/>
    <w:p>
      <w:pPr>
        <w:spacing w:after="0"/>
        <w:ind w:left="0"/>
        <w:jc w:val="both"/>
      </w:pPr>
      <w:r>
        <w:rPr>
          <w:rFonts w:ascii="Times New Roman"/>
          <w:b w:val="false"/>
          <w:i w:val="false"/>
          <w:color w:val="000000"/>
          <w:sz w:val="28"/>
        </w:rPr>
        <w:t>
      2) сектора или районы воздушного пространства, в пределах которых применяется функция MSAW;</w:t>
      </w:r>
    </w:p>
    <w:bookmarkEnd w:id="675"/>
    <w:bookmarkStart w:name="z728" w:id="676"/>
    <w:p>
      <w:pPr>
        <w:spacing w:after="0"/>
        <w:ind w:left="0"/>
        <w:jc w:val="both"/>
      </w:pPr>
      <w:r>
        <w:rPr>
          <w:rFonts w:ascii="Times New Roman"/>
          <w:b w:val="false"/>
          <w:i w:val="false"/>
          <w:color w:val="000000"/>
          <w:sz w:val="28"/>
        </w:rPr>
        <w:t>
      3) значения установленных для полигонов MSAW абсолютных высот;</w:t>
      </w:r>
    </w:p>
    <w:bookmarkEnd w:id="676"/>
    <w:bookmarkStart w:name="z729" w:id="677"/>
    <w:p>
      <w:pPr>
        <w:spacing w:after="0"/>
        <w:ind w:left="0"/>
        <w:jc w:val="both"/>
      </w:pPr>
      <w:r>
        <w:rPr>
          <w:rFonts w:ascii="Times New Roman"/>
          <w:b w:val="false"/>
          <w:i w:val="false"/>
          <w:color w:val="000000"/>
          <w:sz w:val="28"/>
        </w:rPr>
        <w:t>
      4) метод отображения MSAW;</w:t>
      </w:r>
    </w:p>
    <w:bookmarkEnd w:id="677"/>
    <w:bookmarkStart w:name="z730" w:id="678"/>
    <w:p>
      <w:pPr>
        <w:spacing w:after="0"/>
        <w:ind w:left="0"/>
        <w:jc w:val="both"/>
      </w:pPr>
      <w:r>
        <w:rPr>
          <w:rFonts w:ascii="Times New Roman"/>
          <w:b w:val="false"/>
          <w:i w:val="false"/>
          <w:color w:val="000000"/>
          <w:sz w:val="28"/>
        </w:rPr>
        <w:t>
      5) параметры выдачи MSAW, а также время предупреждения;</w:t>
      </w:r>
    </w:p>
    <w:bookmarkEnd w:id="678"/>
    <w:bookmarkStart w:name="z731" w:id="679"/>
    <w:p>
      <w:pPr>
        <w:spacing w:after="0"/>
        <w:ind w:left="0"/>
        <w:jc w:val="both"/>
      </w:pPr>
      <w:r>
        <w:rPr>
          <w:rFonts w:ascii="Times New Roman"/>
          <w:b w:val="false"/>
          <w:i w:val="false"/>
          <w:color w:val="000000"/>
          <w:sz w:val="28"/>
        </w:rPr>
        <w:t>
      6) условия, при которых функция MSAW может быть запрещена на отдельных линиях пути воздушных судов, а также процедуры, применяемые в отношении полетов ВС, для которых запрещена функция MSAW.</w:t>
      </w:r>
    </w:p>
    <w:bookmarkEnd w:id="679"/>
    <w:bookmarkStart w:name="z732" w:id="680"/>
    <w:p>
      <w:pPr>
        <w:spacing w:after="0"/>
        <w:ind w:left="0"/>
        <w:jc w:val="both"/>
      </w:pPr>
      <w:r>
        <w:rPr>
          <w:rFonts w:ascii="Times New Roman"/>
          <w:b w:val="false"/>
          <w:i w:val="false"/>
          <w:color w:val="000000"/>
          <w:sz w:val="28"/>
        </w:rPr>
        <w:t>
      466. При выдаче MSAW в отношении контролируемого полета предпринимаются следующие действия:</w:t>
      </w:r>
    </w:p>
    <w:bookmarkEnd w:id="680"/>
    <w:bookmarkStart w:name="z733" w:id="681"/>
    <w:p>
      <w:pPr>
        <w:spacing w:after="0"/>
        <w:ind w:left="0"/>
        <w:jc w:val="both"/>
      </w:pPr>
      <w:r>
        <w:rPr>
          <w:rFonts w:ascii="Times New Roman"/>
          <w:b w:val="false"/>
          <w:i w:val="false"/>
          <w:color w:val="000000"/>
          <w:sz w:val="28"/>
        </w:rPr>
        <w:t>
      1) если воздушное судно обеспечивается векторением, экипажу воздушного судна дается указание немедленно занять установленный безопасный эшелон (высоту) полета и, когда это необходимо, назначается новый курс;</w:t>
      </w:r>
    </w:p>
    <w:bookmarkEnd w:id="681"/>
    <w:bookmarkStart w:name="z734" w:id="682"/>
    <w:p>
      <w:pPr>
        <w:spacing w:after="0"/>
        <w:ind w:left="0"/>
        <w:jc w:val="both"/>
      </w:pPr>
      <w:r>
        <w:rPr>
          <w:rFonts w:ascii="Times New Roman"/>
          <w:b w:val="false"/>
          <w:i w:val="false"/>
          <w:color w:val="000000"/>
          <w:sz w:val="28"/>
        </w:rPr>
        <w:t>
      2) когда диспетчер органа ОВД информирует экипаж воздушного судна о том, что получено предупреждение относительно высоты MSAW и выдает указание проверить правильность установки давления на высотомере и заданный эшелон (высоту) полета воздушного судна.</w:t>
      </w:r>
    </w:p>
    <w:bookmarkEnd w:id="682"/>
    <w:bookmarkStart w:name="z735" w:id="683"/>
    <w:p>
      <w:pPr>
        <w:spacing w:after="0"/>
        <w:ind w:left="0"/>
        <w:jc w:val="both"/>
      </w:pPr>
      <w:r>
        <w:rPr>
          <w:rFonts w:ascii="Times New Roman"/>
          <w:b w:val="false"/>
          <w:i w:val="false"/>
          <w:color w:val="000000"/>
          <w:sz w:val="28"/>
        </w:rPr>
        <w:t>
      467. После выдачи MSAW, непреднамеренного нарушения высоты MSAW, которое приводит к столкновению соответствующего исправного воздушного судна с землей, орган ОВД составляет отчет об инциденте и предоставляет его через систему представления данных в адрес соответствующего структурного подразделения аэронавигационной организации.";</w:t>
      </w:r>
    </w:p>
    <w:bookmarkEnd w:id="683"/>
    <w:bookmarkStart w:name="z736" w:id="6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23</w:t>
      </w:r>
      <w:r>
        <w:rPr>
          <w:rFonts w:ascii="Times New Roman"/>
          <w:b w:val="false"/>
          <w:i w:val="false"/>
          <w:color w:val="000000"/>
          <w:sz w:val="28"/>
        </w:rPr>
        <w:t xml:space="preserve"> изложить в следующей редакции:</w:t>
      </w:r>
    </w:p>
    <w:bookmarkEnd w:id="684"/>
    <w:bookmarkStart w:name="z737" w:id="685"/>
    <w:p>
      <w:pPr>
        <w:spacing w:after="0"/>
        <w:ind w:left="0"/>
        <w:jc w:val="both"/>
      </w:pPr>
      <w:r>
        <w:rPr>
          <w:rFonts w:ascii="Times New Roman"/>
          <w:b w:val="false"/>
          <w:i w:val="false"/>
          <w:color w:val="000000"/>
          <w:sz w:val="28"/>
        </w:rPr>
        <w:t>
      "Глава 23. Применение навигации, основанной на характеристиках";</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477</w:t>
      </w:r>
      <w:r>
        <w:rPr>
          <w:rFonts w:ascii="Times New Roman"/>
          <w:b w:val="false"/>
          <w:i w:val="false"/>
          <w:color w:val="000000"/>
          <w:sz w:val="28"/>
        </w:rPr>
        <w:t xml:space="preserve"> изложить в следующей редакции:</w:t>
      </w:r>
    </w:p>
    <w:bookmarkStart w:name="z740" w:id="686"/>
    <w:p>
      <w:pPr>
        <w:spacing w:after="0"/>
        <w:ind w:left="0"/>
        <w:jc w:val="both"/>
      </w:pPr>
      <w:r>
        <w:rPr>
          <w:rFonts w:ascii="Times New Roman"/>
          <w:b w:val="false"/>
          <w:i w:val="false"/>
          <w:color w:val="000000"/>
          <w:sz w:val="28"/>
        </w:rPr>
        <w:t>
      "477. Информация о навигационных характеристиках в плане полета предоставляется органу ОВД для целей выдачи диспетчерского разрешения и задания маршрута.</w:t>
      </w:r>
    </w:p>
    <w:bookmarkEnd w:id="686"/>
    <w:bookmarkStart w:name="z741" w:id="687"/>
    <w:p>
      <w:pPr>
        <w:spacing w:after="0"/>
        <w:ind w:left="0"/>
        <w:jc w:val="both"/>
      </w:pPr>
      <w:r>
        <w:rPr>
          <w:rFonts w:ascii="Times New Roman"/>
          <w:b w:val="false"/>
          <w:i w:val="false"/>
          <w:color w:val="000000"/>
          <w:sz w:val="28"/>
        </w:rPr>
        <w:t>
      Выполнение полетов по маршрутам ОВД, где установлена навигационная спецификация RNAV 5, RNAV 1 государственными либо экспериментальными ВС, не имеющими эксплуатационного утверждения для полетов по RNAV 5, RNAV 1 допускается при наличии вторичного радиолокационного контроля и наличии на борту ВС приемоответчика вторичной обзорной радиолокации.";</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приложению 1 к настоящему приказу;</w:t>
      </w:r>
    </w:p>
    <w:bookmarkStart w:name="z743" w:id="688"/>
    <w:p>
      <w:pPr>
        <w:spacing w:after="0"/>
        <w:ind w:left="0"/>
        <w:jc w:val="both"/>
      </w:pPr>
      <w:r>
        <w:rPr>
          <w:rFonts w:ascii="Times New Roman"/>
          <w:b w:val="false"/>
          <w:i w:val="false"/>
          <w:color w:val="000000"/>
          <w:sz w:val="28"/>
        </w:rPr>
        <w:t>
      дополнить приложением 2-1 согласно приложению 2 к настоящему приказу;</w:t>
      </w:r>
    </w:p>
    <w:bookmarkEnd w:id="688"/>
    <w:bookmarkStart w:name="z744" w:id="6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746" w:id="690"/>
    <w:p>
      <w:pPr>
        <w:spacing w:after="0"/>
        <w:ind w:left="0"/>
        <w:jc w:val="both"/>
      </w:pPr>
      <w:r>
        <w:rPr>
          <w:rFonts w:ascii="Times New Roman"/>
          <w:b w:val="false"/>
          <w:i w:val="false"/>
          <w:color w:val="000000"/>
          <w:sz w:val="28"/>
        </w:rPr>
        <w:t xml:space="preserve">
      "35. При вылете воздушного судна, выполняющего международный полет, орган ОВД международного аэропорта, первым осуществляющий ОВД данным воздушным судном, назначает транзитный код из числа выделенных ему для этих целей. </w:t>
      </w:r>
    </w:p>
    <w:bookmarkEnd w:id="690"/>
    <w:bookmarkStart w:name="z747" w:id="691"/>
    <w:p>
      <w:pPr>
        <w:spacing w:after="0"/>
        <w:ind w:left="0"/>
        <w:jc w:val="both"/>
      </w:pPr>
      <w:r>
        <w:rPr>
          <w:rFonts w:ascii="Times New Roman"/>
          <w:b w:val="false"/>
          <w:i w:val="false"/>
          <w:color w:val="000000"/>
          <w:sz w:val="28"/>
        </w:rPr>
        <w:t>
      Распределение транзитных кодов между органами ОВД международных аэропортов Республики Казахстан для назначения в пункте вылета осуществляется поставщиком аэронавигационного обслуживания.</w:t>
      </w:r>
    </w:p>
    <w:bookmarkEnd w:id="691"/>
    <w:bookmarkStart w:name="z748" w:id="692"/>
    <w:p>
      <w:pPr>
        <w:spacing w:after="0"/>
        <w:ind w:left="0"/>
        <w:jc w:val="both"/>
      </w:pPr>
      <w:r>
        <w:rPr>
          <w:rFonts w:ascii="Times New Roman"/>
          <w:b w:val="false"/>
          <w:i w:val="false"/>
          <w:color w:val="000000"/>
          <w:sz w:val="28"/>
        </w:rPr>
        <w:t xml:space="preserve">
      36. При входе воздушного судна в воздушное пространство Республики Казахстан со стороны государств (Китайская Народная Республика, Российская Федерация и Азербайджан), не входящих в район применения PA EUR-H, первый, принимающий на ОВД диспетчер районного диспетчерского центра (РДЦ) назначает (изменяет) данному воздушному судну транзитный код ВОРЛ из числа ему выделенных. </w:t>
      </w:r>
    </w:p>
    <w:bookmarkEnd w:id="692"/>
    <w:bookmarkStart w:name="z749" w:id="693"/>
    <w:p>
      <w:pPr>
        <w:spacing w:after="0"/>
        <w:ind w:left="0"/>
        <w:jc w:val="both"/>
      </w:pPr>
      <w:r>
        <w:rPr>
          <w:rFonts w:ascii="Times New Roman"/>
          <w:b w:val="false"/>
          <w:i w:val="false"/>
          <w:color w:val="000000"/>
          <w:sz w:val="28"/>
        </w:rPr>
        <w:t>
      Распределение транзитных кодов между районными диспетчерскими центрами Республики Казахстан осуществляется поставщиком аэронавигационного обслуживания.";</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751" w:id="694"/>
    <w:p>
      <w:pPr>
        <w:spacing w:after="0"/>
        <w:ind w:left="0"/>
        <w:jc w:val="both"/>
      </w:pPr>
      <w:r>
        <w:rPr>
          <w:rFonts w:ascii="Times New Roman"/>
          <w:b w:val="false"/>
          <w:i w:val="false"/>
          <w:color w:val="000000"/>
          <w:sz w:val="28"/>
        </w:rPr>
        <w:t xml:space="preserve">
      "40. Основной принцип распределения местных кодов основан на их назначении в пункте вылета. </w:t>
      </w:r>
    </w:p>
    <w:bookmarkEnd w:id="694"/>
    <w:bookmarkStart w:name="z752" w:id="695"/>
    <w:p>
      <w:pPr>
        <w:spacing w:after="0"/>
        <w:ind w:left="0"/>
        <w:jc w:val="both"/>
      </w:pPr>
      <w:r>
        <w:rPr>
          <w:rFonts w:ascii="Times New Roman"/>
          <w:b w:val="false"/>
          <w:i w:val="false"/>
          <w:color w:val="000000"/>
          <w:sz w:val="28"/>
        </w:rPr>
        <w:t>
      Распределение местных кодов между органами ОВД аэропортов Республики Казахстан для назначения в пункте вылета осуществляется поставщиком аэронавигационного обслуживания.</w:t>
      </w:r>
    </w:p>
    <w:bookmarkEnd w:id="695"/>
    <w:bookmarkStart w:name="z753" w:id="696"/>
    <w:p>
      <w:pPr>
        <w:spacing w:after="0"/>
        <w:ind w:left="0"/>
        <w:jc w:val="both"/>
      </w:pPr>
      <w:r>
        <w:rPr>
          <w:rFonts w:ascii="Times New Roman"/>
          <w:b w:val="false"/>
          <w:i w:val="false"/>
          <w:color w:val="000000"/>
          <w:sz w:val="28"/>
        </w:rPr>
        <w:t xml:space="preserve">
      41. В случаях, предусмотренных подпунктом 3) пункта 28 настоящей Методики, органы ОВД районных диспетчерских центров назначают (изменяют) коды ВОРЛ. При необходимости использования кодов ВОРЛ в зоне местного диспетчерского пункта (МДП), их использование осуществляется по согласованию с диспетчером РДЦ (сектора РОВД). </w:t>
      </w:r>
    </w:p>
    <w:bookmarkEnd w:id="696"/>
    <w:bookmarkStart w:name="z754" w:id="697"/>
    <w:p>
      <w:pPr>
        <w:spacing w:after="0"/>
        <w:ind w:left="0"/>
        <w:jc w:val="both"/>
      </w:pPr>
      <w:r>
        <w:rPr>
          <w:rFonts w:ascii="Times New Roman"/>
          <w:b w:val="false"/>
          <w:i w:val="false"/>
          <w:color w:val="000000"/>
          <w:sz w:val="28"/>
        </w:rPr>
        <w:t>
      Распределение местных кодов между районными диспетчерскими центрами осуществляется поставщиком аэронавигационного обслуживания.";</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756" w:id="698"/>
    <w:p>
      <w:pPr>
        <w:spacing w:after="0"/>
        <w:ind w:left="0"/>
        <w:jc w:val="both"/>
      </w:pPr>
      <w:r>
        <w:rPr>
          <w:rFonts w:ascii="Times New Roman"/>
          <w:b w:val="false"/>
          <w:i w:val="false"/>
          <w:color w:val="000000"/>
          <w:sz w:val="28"/>
        </w:rPr>
        <w:t>
      "43. Кодовая серия 00 используется органами ОВД Республики Казахстан для местных целей при обеспечении полетов по воздушным трассам, в районах авиационных работ, а также полетов государственной авиации в пределах одного РПИ (района ОВД).</w:t>
      </w:r>
    </w:p>
    <w:bookmarkEnd w:id="698"/>
    <w:bookmarkStart w:name="z757" w:id="699"/>
    <w:p>
      <w:pPr>
        <w:spacing w:after="0"/>
        <w:ind w:left="0"/>
        <w:jc w:val="both"/>
      </w:pPr>
      <w:r>
        <w:rPr>
          <w:rFonts w:ascii="Times New Roman"/>
          <w:b w:val="false"/>
          <w:i w:val="false"/>
          <w:color w:val="000000"/>
          <w:sz w:val="28"/>
        </w:rPr>
        <w:t>
      Распределение групп кодов серии 00 между органами ОВД осуществляется поставщиком аэронавигационного обслуживания.";</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Методике применения кодов вторичной обзорной радиолокации при обслуживании воздушного движения в воздушном пространстве Республики Казахстан исключить.</w:t>
      </w:r>
    </w:p>
    <w:bookmarkStart w:name="z759" w:id="700"/>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700"/>
    <w:bookmarkStart w:name="z760" w:id="70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1"/>
    <w:bookmarkStart w:name="z761" w:id="70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02"/>
    <w:bookmarkStart w:name="z762" w:id="70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03"/>
    <w:bookmarkStart w:name="z763" w:id="70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2023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767" w:id="705"/>
    <w:p>
      <w:pPr>
        <w:spacing w:after="0"/>
        <w:ind w:left="0"/>
        <w:jc w:val="left"/>
      </w:pPr>
      <w:r>
        <w:rPr>
          <w:rFonts w:ascii="Times New Roman"/>
          <w:b/>
          <w:i w:val="false"/>
          <w:color w:val="000000"/>
        </w:rPr>
        <w:t xml:space="preserve"> Контрольный перечень оборудования рабочих мест органов ОВД (диспетчерских пунктов аэродромного диспетчерского центра (диспетчерских пунктов района аэродрома/ вертодрома), районного диспетчерского центра (районных диспетчерских пунктов), органов полетно-информационного обслуживания</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(ЦПИ)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(передвижной) ДПВ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 (на стационарном вертодроме в море)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диспетчера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основной и резервной радиостанциями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радиостанцией аварийного канала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информации РЛС ОЛП (АС УНД)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АРП или отображение пеленгационной информации на аппаратуре отображения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радиостанциями внутриаэродромной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громкоговорящей и/или телефонной связи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каналом передачи команд через ДПРМ (ПРС или VOR) при наличии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взлета и посадки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схода с ВПП и выхода на ВПП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руления по аэродрому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сигнализация о состоянии посадочных систем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РМС (ILS, DME, VOR, МРМ)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 (NDB)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взлета и посадки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схода с ВПП и выхода на ВПП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руления по аэродрому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 сигнализация состояния оборудования ОПРС, при наличии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метеоинформации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входа в сеть AFTN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 (AFIS)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специального назначения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68" w:id="706"/>
    <w:p>
      <w:pPr>
        <w:spacing w:after="0"/>
        <w:ind w:left="0"/>
        <w:jc w:val="both"/>
      </w:pPr>
      <w:r>
        <w:rPr>
          <w:rFonts w:ascii="Times New Roman"/>
          <w:b w:val="false"/>
          <w:i w:val="false"/>
          <w:color w:val="000000"/>
          <w:sz w:val="28"/>
        </w:rPr>
        <w:t>
      1. Рекомендуемое оборудование;</w:t>
      </w:r>
    </w:p>
    <w:bookmarkEnd w:id="706"/>
    <w:bookmarkStart w:name="z769" w:id="707"/>
    <w:p>
      <w:pPr>
        <w:spacing w:after="0"/>
        <w:ind w:left="0"/>
        <w:jc w:val="both"/>
      </w:pPr>
      <w:r>
        <w:rPr>
          <w:rFonts w:ascii="Times New Roman"/>
          <w:b w:val="false"/>
          <w:i w:val="false"/>
          <w:color w:val="000000"/>
          <w:sz w:val="28"/>
        </w:rPr>
        <w:t>
      2. Устанавливается на аэродромах, имеющих ВПП точного захода на посадку по III категории;</w:t>
      </w:r>
    </w:p>
    <w:bookmarkEnd w:id="707"/>
    <w:bookmarkStart w:name="z770" w:id="708"/>
    <w:p>
      <w:pPr>
        <w:spacing w:after="0"/>
        <w:ind w:left="0"/>
        <w:jc w:val="both"/>
      </w:pPr>
      <w:r>
        <w:rPr>
          <w:rFonts w:ascii="Times New Roman"/>
          <w:b w:val="false"/>
          <w:i w:val="false"/>
          <w:color w:val="000000"/>
          <w:sz w:val="28"/>
        </w:rPr>
        <w:t>
      3. 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p>
    <w:bookmarkEnd w:id="708"/>
    <w:bookmarkStart w:name="z771" w:id="709"/>
    <w:p>
      <w:pPr>
        <w:spacing w:after="0"/>
        <w:ind w:left="0"/>
        <w:jc w:val="both"/>
      </w:pPr>
      <w:r>
        <w:rPr>
          <w:rFonts w:ascii="Times New Roman"/>
          <w:b w:val="false"/>
          <w:i w:val="false"/>
          <w:color w:val="000000"/>
          <w:sz w:val="28"/>
        </w:rPr>
        <w:t xml:space="preserve">
      4. Оборудование устанавливается в соответствии с Методикой оценки потребности в обслуживании воздушного движения,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июня 2017 года № 361 (зарегистрирован в Реестре государственной регистрации нормативных правовых актов за № 15364), исходя из результатов анализа состояния безопасности полҰтов в ходе эксплуатационной деятельности рассматриваемых диспетчерских пунктов, проводимого на регулярной основе (не реже одного раза в год) и утверждаемого руководителем аэронавигационной организации;</w:t>
      </w:r>
    </w:p>
    <w:bookmarkEnd w:id="709"/>
    <w:bookmarkStart w:name="z772" w:id="710"/>
    <w:p>
      <w:pPr>
        <w:spacing w:after="0"/>
        <w:ind w:left="0"/>
        <w:jc w:val="both"/>
      </w:pPr>
      <w:r>
        <w:rPr>
          <w:rFonts w:ascii="Times New Roman"/>
          <w:b w:val="false"/>
          <w:i w:val="false"/>
          <w:color w:val="000000"/>
          <w:sz w:val="28"/>
        </w:rPr>
        <w:t>
      5. При размещении диспетчерских пунктов ОВД в одном помещении (зале) допускается установка единого для данных диспетчерских пунктов средств отображения метеоинформации при обеспечении возможности считывания метеоинформации с соответствующего рабочего места диспетчера;</w:t>
      </w:r>
    </w:p>
    <w:bookmarkEnd w:id="710"/>
    <w:bookmarkStart w:name="z773" w:id="711"/>
    <w:p>
      <w:pPr>
        <w:spacing w:after="0"/>
        <w:ind w:left="0"/>
        <w:jc w:val="both"/>
      </w:pPr>
      <w:r>
        <w:rPr>
          <w:rFonts w:ascii="Times New Roman"/>
          <w:b w:val="false"/>
          <w:i w:val="false"/>
          <w:color w:val="000000"/>
          <w:sz w:val="28"/>
        </w:rPr>
        <w:t>
      6. Органы управления резервными радиостанциями не требуются.</w:t>
      </w:r>
    </w:p>
    <w:bookmarkEnd w:id="711"/>
    <w:bookmarkStart w:name="z774" w:id="712"/>
    <w:p>
      <w:pPr>
        <w:spacing w:after="0"/>
        <w:ind w:left="0"/>
        <w:jc w:val="both"/>
      </w:pPr>
      <w:r>
        <w:rPr>
          <w:rFonts w:ascii="Times New Roman"/>
          <w:b w:val="false"/>
          <w:i w:val="false"/>
          <w:color w:val="000000"/>
          <w:sz w:val="28"/>
        </w:rPr>
        <w:t>
      Примечание:</w:t>
      </w:r>
    </w:p>
    <w:bookmarkEnd w:id="712"/>
    <w:bookmarkStart w:name="z775" w:id="713"/>
    <w:p>
      <w:pPr>
        <w:spacing w:after="0"/>
        <w:ind w:left="0"/>
        <w:jc w:val="both"/>
      </w:pPr>
      <w:r>
        <w:rPr>
          <w:rFonts w:ascii="Times New Roman"/>
          <w:b w:val="false"/>
          <w:i w:val="false"/>
          <w:color w:val="000000"/>
          <w:sz w:val="28"/>
        </w:rPr>
        <w:t>
      1. Мобильный (передвижной) ДПВ – ДПВ специального исполнения для оперативного развертывания на временных площадках и в аварийных случаях.</w:t>
      </w:r>
    </w:p>
    <w:bookmarkEnd w:id="713"/>
    <w:bookmarkStart w:name="z776" w:id="714"/>
    <w:p>
      <w:pPr>
        <w:spacing w:after="0"/>
        <w:ind w:left="0"/>
        <w:jc w:val="both"/>
      </w:pPr>
      <w:r>
        <w:rPr>
          <w:rFonts w:ascii="Times New Roman"/>
          <w:b w:val="false"/>
          <w:i w:val="false"/>
          <w:color w:val="000000"/>
          <w:sz w:val="28"/>
        </w:rPr>
        <w:t>
      2. Автомобиль специального назначения – автомобиль, используемый в целях поисково-спасательных работ, и в других случаях при необходимости оперативного развертывания средств ОВЧ радиосвязи.</w:t>
      </w:r>
    </w:p>
    <w:bookmarkEnd w:id="714"/>
    <w:bookmarkStart w:name="z777" w:id="715"/>
    <w:p>
      <w:pPr>
        <w:spacing w:after="0"/>
        <w:ind w:left="0"/>
        <w:jc w:val="both"/>
      </w:pPr>
      <w:r>
        <w:rPr>
          <w:rFonts w:ascii="Times New Roman"/>
          <w:b w:val="false"/>
          <w:i w:val="false"/>
          <w:color w:val="000000"/>
          <w:sz w:val="28"/>
        </w:rPr>
        <w:t>
      3.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p>
    <w:bookmarkEnd w:id="715"/>
    <w:bookmarkStart w:name="z778" w:id="716"/>
    <w:p>
      <w:pPr>
        <w:spacing w:after="0"/>
        <w:ind w:left="0"/>
        <w:jc w:val="both"/>
      </w:pPr>
      <w:r>
        <w:rPr>
          <w:rFonts w:ascii="Times New Roman"/>
          <w:b w:val="false"/>
          <w:i w:val="false"/>
          <w:color w:val="000000"/>
          <w:sz w:val="28"/>
        </w:rPr>
        <w:t>
      4. ДПВ (на стационарном вертодроме в море) – ДПВ, расположенный на стационарном вертодроме морской установки или находящемся на строении, или поверхности искусственного острова в море.</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обслуживанию воздушного движения</w:t>
            </w:r>
          </w:p>
        </w:tc>
      </w:tr>
    </w:tbl>
    <w:bookmarkStart w:name="z781" w:id="717"/>
    <w:p>
      <w:pPr>
        <w:spacing w:after="0"/>
        <w:ind w:left="0"/>
        <w:jc w:val="left"/>
      </w:pPr>
      <w:r>
        <w:rPr>
          <w:rFonts w:ascii="Times New Roman"/>
          <w:b/>
          <w:i w:val="false"/>
          <w:color w:val="000000"/>
        </w:rPr>
        <w:t xml:space="preserve"> Методы бокового эшелонирования</w:t>
      </w:r>
    </w:p>
    <w:bookmarkEnd w:id="717"/>
    <w:bookmarkStart w:name="z782"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3" w:id="71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Использование одних и тех же или различных географических пунктов</w:t>
      </w:r>
    </w:p>
    <w:bookmarkEnd w:id="719"/>
    <w:bookmarkStart w:name="z784"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2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Эшелонирование с использованием одного и того же VOR</w:t>
      </w:r>
    </w:p>
    <w:bookmarkEnd w:id="721"/>
    <w:bookmarkStart w:name="z786" w:id="722"/>
    <w:p>
      <w:pPr>
        <w:spacing w:after="0"/>
        <w:ind w:left="0"/>
        <w:jc w:val="both"/>
      </w:pPr>
      <w:r>
        <w:rPr>
          <w:rFonts w:ascii="Times New Roman"/>
          <w:b w:val="false"/>
          <w:i w:val="false"/>
          <w:color w:val="000000"/>
          <w:sz w:val="28"/>
        </w:rPr>
        <w:t xml:space="preserve">
      </w:t>
      </w:r>
    </w:p>
    <w:bookmarkEnd w:id="722"/>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7" w:id="72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 Эшелонирование с использованием одного и того же NDB</w:t>
      </w:r>
    </w:p>
    <w:bookmarkEnd w:id="723"/>
    <w:bookmarkStart w:name="z788" w:id="724"/>
    <w:p>
      <w:pPr>
        <w:spacing w:after="0"/>
        <w:ind w:left="0"/>
        <w:jc w:val="left"/>
      </w:pPr>
      <w:r>
        <w:rPr>
          <w:rFonts w:ascii="Times New Roman"/>
          <w:b/>
          <w:i w:val="false"/>
          <w:color w:val="000000"/>
        </w:rPr>
        <w:t xml:space="preserve"> Таблица 1. Боковое эшелонирование для самолетов, выполняющих полеты по VOR и GNSS</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5"/>
          <w:p>
            <w:pPr>
              <w:spacing w:after="20"/>
              <w:ind w:left="20"/>
              <w:jc w:val="both"/>
            </w:pPr>
            <w:r>
              <w:rPr>
                <w:rFonts w:ascii="Times New Roman"/>
                <w:b w:val="false"/>
                <w:i w:val="false"/>
                <w:color w:val="000000"/>
                <w:sz w:val="20"/>
              </w:rPr>
              <w:t>
Воздушное судно 1. VOR или GNSS</w:t>
            </w:r>
          </w:p>
          <w:bookmarkEnd w:id="725"/>
          <w:p>
            <w:pPr>
              <w:spacing w:after="20"/>
              <w:ind w:left="20"/>
              <w:jc w:val="both"/>
            </w:pPr>
            <w:r>
              <w:rPr>
                <w:rFonts w:ascii="Times New Roman"/>
                <w:b w:val="false"/>
                <w:i w:val="false"/>
                <w:color w:val="000000"/>
                <w:sz w:val="20"/>
              </w:rPr>
              <w:t>
Воздушное судно 2. GNSS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6"/>
          <w:p>
            <w:pPr>
              <w:spacing w:after="20"/>
              <w:ind w:left="20"/>
              <w:jc w:val="both"/>
            </w:pPr>
            <w:r>
              <w:rPr>
                <w:rFonts w:ascii="Times New Roman"/>
                <w:b w:val="false"/>
                <w:i w:val="false"/>
                <w:color w:val="000000"/>
                <w:sz w:val="20"/>
              </w:rPr>
              <w:t>
Угловая разница между линиями</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пути, замеренная в общей точке</w:t>
            </w:r>
          </w:p>
          <w:p>
            <w:pPr>
              <w:spacing w:after="20"/>
              <w:ind w:left="20"/>
              <w:jc w:val="both"/>
            </w:pPr>
            <w:r>
              <w:rPr>
                <w:rFonts w:ascii="Times New Roman"/>
                <w:b w:val="false"/>
                <w:i w:val="false"/>
                <w:color w:val="000000"/>
                <w:sz w:val="20"/>
              </w:rPr>
              <w:t>
(градусы)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7"/>
          <w:p>
            <w:pPr>
              <w:spacing w:after="20"/>
              <w:ind w:left="20"/>
              <w:jc w:val="both"/>
            </w:pPr>
            <w:r>
              <w:rPr>
                <w:rFonts w:ascii="Times New Roman"/>
                <w:b w:val="false"/>
                <w:i w:val="false"/>
                <w:color w:val="000000"/>
                <w:sz w:val="20"/>
              </w:rPr>
              <w:t xml:space="preserve">
ЭП010 – ЭП190 </w:t>
            </w:r>
          </w:p>
          <w:bookmarkEnd w:id="727"/>
          <w:p>
            <w:pPr>
              <w:spacing w:after="20"/>
              <w:ind w:left="20"/>
              <w:jc w:val="both"/>
            </w:pPr>
            <w:r>
              <w:rPr>
                <w:rFonts w:ascii="Times New Roman"/>
                <w:b w:val="false"/>
                <w:i w:val="false"/>
                <w:color w:val="000000"/>
                <w:sz w:val="20"/>
              </w:rPr>
              <w:t>
Расстояние от общей 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8"/>
          <w:p>
            <w:pPr>
              <w:spacing w:after="20"/>
              <w:ind w:left="20"/>
              <w:jc w:val="both"/>
            </w:pPr>
            <w:r>
              <w:rPr>
                <w:rFonts w:ascii="Times New Roman"/>
                <w:b w:val="false"/>
                <w:i w:val="false"/>
                <w:color w:val="000000"/>
                <w:sz w:val="20"/>
              </w:rPr>
              <w:t xml:space="preserve">
ЭП200 – ЭП600 </w:t>
            </w:r>
          </w:p>
          <w:bookmarkEnd w:id="728"/>
          <w:p>
            <w:pPr>
              <w:spacing w:after="20"/>
              <w:ind w:left="20"/>
              <w:jc w:val="both"/>
            </w:pPr>
            <w:r>
              <w:rPr>
                <w:rFonts w:ascii="Times New Roman"/>
                <w:b w:val="false"/>
                <w:i w:val="false"/>
                <w:color w:val="000000"/>
                <w:sz w:val="20"/>
              </w:rPr>
              <w:t>
Расстояние от общей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километров (15 морских миль)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км (23 морских мили)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указанные в таблице, являются горизонтальной дальностью. В тех случаях, когда для предоставления информации о дальности используется DME, государства должны учитывать расстояние (наклонную дальность) от источника сигнала DME до приемной антенны.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