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3fe6" w14:textId="8ef3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марта 2023 года № 253. Зарегистрирован в Министерстве юстиции Республики Казахстан 13 марта 2023 года № 32053.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"расшифровка по счетам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bookmarkEnd w:id="4"/>
    <w:bookmarkStart w:name="z9" w:id="5"/>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трансфертов ФСМС,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6"/>
    <w:bookmarkStart w:name="z11" w:id="7"/>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8"/>
    <w:bookmarkStart w:name="z14" w:id="9"/>
    <w:p>
      <w:pPr>
        <w:spacing w:after="0"/>
        <w:ind w:left="0"/>
        <w:jc w:val="both"/>
      </w:pPr>
      <w:r>
        <w:rPr>
          <w:rFonts w:ascii="Times New Roman"/>
          <w:b w:val="false"/>
          <w:i w:val="false"/>
          <w:color w:val="000000"/>
          <w:sz w:val="28"/>
        </w:rPr>
        <w:t>
      Счет 3 подразделяется на субсчета:</w:t>
      </w:r>
    </w:p>
    <w:bookmarkEnd w:id="9"/>
    <w:bookmarkStart w:name="z15" w:id="10"/>
    <w:p>
      <w:pPr>
        <w:spacing w:after="0"/>
        <w:ind w:left="0"/>
        <w:jc w:val="both"/>
      </w:pPr>
      <w:r>
        <w:rPr>
          <w:rFonts w:ascii="Times New Roman"/>
          <w:b w:val="false"/>
          <w:i w:val="false"/>
          <w:color w:val="000000"/>
          <w:sz w:val="28"/>
        </w:rPr>
        <w:t>
      300 "КСН РБ";</w:t>
      </w:r>
    </w:p>
    <w:bookmarkEnd w:id="10"/>
    <w:bookmarkStart w:name="z16" w:id="11"/>
    <w:p>
      <w:pPr>
        <w:spacing w:after="0"/>
        <w:ind w:left="0"/>
        <w:jc w:val="both"/>
      </w:pPr>
      <w:r>
        <w:rPr>
          <w:rFonts w:ascii="Times New Roman"/>
          <w:b w:val="false"/>
          <w:i w:val="false"/>
          <w:color w:val="000000"/>
          <w:sz w:val="28"/>
        </w:rPr>
        <w:t>
      301 "КСН МБ";</w:t>
      </w:r>
    </w:p>
    <w:bookmarkEnd w:id="11"/>
    <w:bookmarkStart w:name="z17" w:id="12"/>
    <w:p>
      <w:pPr>
        <w:spacing w:after="0"/>
        <w:ind w:left="0"/>
        <w:jc w:val="both"/>
      </w:pPr>
      <w:r>
        <w:rPr>
          <w:rFonts w:ascii="Times New Roman"/>
          <w:b w:val="false"/>
          <w:i w:val="false"/>
          <w:color w:val="000000"/>
          <w:sz w:val="28"/>
        </w:rPr>
        <w:t>
      302 "Счет по внешним займам";</w:t>
      </w:r>
    </w:p>
    <w:bookmarkEnd w:id="12"/>
    <w:bookmarkStart w:name="z18" w:id="13"/>
    <w:p>
      <w:pPr>
        <w:spacing w:after="0"/>
        <w:ind w:left="0"/>
        <w:jc w:val="both"/>
      </w:pPr>
      <w:r>
        <w:rPr>
          <w:rFonts w:ascii="Times New Roman"/>
          <w:b w:val="false"/>
          <w:i w:val="false"/>
          <w:color w:val="000000"/>
          <w:sz w:val="28"/>
        </w:rPr>
        <w:t>
      303 "Счет Евразийского экономического союза";</w:t>
      </w:r>
    </w:p>
    <w:bookmarkEnd w:id="13"/>
    <w:bookmarkStart w:name="z19" w:id="14"/>
    <w:p>
      <w:pPr>
        <w:spacing w:after="0"/>
        <w:ind w:left="0"/>
        <w:jc w:val="both"/>
      </w:pPr>
      <w:r>
        <w:rPr>
          <w:rFonts w:ascii="Times New Roman"/>
          <w:b w:val="false"/>
          <w:i w:val="false"/>
          <w:color w:val="000000"/>
          <w:sz w:val="28"/>
        </w:rPr>
        <w:t>
      304 "Счет субъектов квазигосударственного сектора РБ";</w:t>
      </w:r>
    </w:p>
    <w:bookmarkEnd w:id="14"/>
    <w:bookmarkStart w:name="z20" w:id="15"/>
    <w:p>
      <w:pPr>
        <w:spacing w:after="0"/>
        <w:ind w:left="0"/>
        <w:jc w:val="both"/>
      </w:pPr>
      <w:r>
        <w:rPr>
          <w:rFonts w:ascii="Times New Roman"/>
          <w:b w:val="false"/>
          <w:i w:val="false"/>
          <w:color w:val="000000"/>
          <w:sz w:val="28"/>
        </w:rPr>
        <w:t>
      305 "Счет субъектов квазигосударственного сектора МБ";</w:t>
      </w:r>
    </w:p>
    <w:bookmarkEnd w:id="15"/>
    <w:bookmarkStart w:name="z21" w:id="16"/>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16"/>
    <w:bookmarkStart w:name="z22" w:id="17"/>
    <w:p>
      <w:pPr>
        <w:spacing w:after="0"/>
        <w:ind w:left="0"/>
        <w:jc w:val="both"/>
      </w:pPr>
      <w:r>
        <w:rPr>
          <w:rFonts w:ascii="Times New Roman"/>
          <w:b w:val="false"/>
          <w:i w:val="false"/>
          <w:color w:val="000000"/>
          <w:sz w:val="28"/>
        </w:rPr>
        <w:t>
      308 "Счет государственных закупок";</w:t>
      </w:r>
    </w:p>
    <w:bookmarkEnd w:id="17"/>
    <w:bookmarkStart w:name="z23" w:id="18"/>
    <w:p>
      <w:pPr>
        <w:spacing w:after="0"/>
        <w:ind w:left="0"/>
        <w:jc w:val="both"/>
      </w:pPr>
      <w:r>
        <w:rPr>
          <w:rFonts w:ascii="Times New Roman"/>
          <w:b w:val="false"/>
          <w:i w:val="false"/>
          <w:color w:val="000000"/>
          <w:sz w:val="28"/>
        </w:rPr>
        <w:t>
      309 "КСН трансфертов ФСМС";</w:t>
      </w:r>
    </w:p>
    <w:bookmarkEnd w:id="18"/>
    <w:bookmarkStart w:name="z24" w:id="19"/>
    <w:p>
      <w:pPr>
        <w:spacing w:after="0"/>
        <w:ind w:left="0"/>
        <w:jc w:val="both"/>
      </w:pPr>
      <w:r>
        <w:rPr>
          <w:rFonts w:ascii="Times New Roman"/>
          <w:b w:val="false"/>
          <w:i w:val="false"/>
          <w:color w:val="000000"/>
          <w:sz w:val="28"/>
        </w:rPr>
        <w:t>
      310 "КСН платных услуг РБ";</w:t>
      </w:r>
    </w:p>
    <w:bookmarkEnd w:id="19"/>
    <w:bookmarkStart w:name="z25" w:id="20"/>
    <w:p>
      <w:pPr>
        <w:spacing w:after="0"/>
        <w:ind w:left="0"/>
        <w:jc w:val="both"/>
      </w:pPr>
      <w:r>
        <w:rPr>
          <w:rFonts w:ascii="Times New Roman"/>
          <w:b w:val="false"/>
          <w:i w:val="false"/>
          <w:color w:val="000000"/>
          <w:sz w:val="28"/>
        </w:rPr>
        <w:t>
      311 "КСН платных услуг МБ";</w:t>
      </w:r>
    </w:p>
    <w:bookmarkEnd w:id="20"/>
    <w:bookmarkStart w:name="z26" w:id="21"/>
    <w:p>
      <w:pPr>
        <w:spacing w:after="0"/>
        <w:ind w:left="0"/>
        <w:jc w:val="both"/>
      </w:pPr>
      <w:r>
        <w:rPr>
          <w:rFonts w:ascii="Times New Roman"/>
          <w:b w:val="false"/>
          <w:i w:val="false"/>
          <w:color w:val="000000"/>
          <w:sz w:val="28"/>
        </w:rPr>
        <w:t>
      320 "КСН благотворительной помощи РБ";</w:t>
      </w:r>
    </w:p>
    <w:bookmarkEnd w:id="21"/>
    <w:bookmarkStart w:name="z27" w:id="22"/>
    <w:p>
      <w:pPr>
        <w:spacing w:after="0"/>
        <w:ind w:left="0"/>
        <w:jc w:val="both"/>
      </w:pPr>
      <w:r>
        <w:rPr>
          <w:rFonts w:ascii="Times New Roman"/>
          <w:b w:val="false"/>
          <w:i w:val="false"/>
          <w:color w:val="000000"/>
          <w:sz w:val="28"/>
        </w:rPr>
        <w:t>
      321 "КСН благотворительной помощи МБ";</w:t>
      </w:r>
    </w:p>
    <w:bookmarkEnd w:id="22"/>
    <w:bookmarkStart w:name="z28" w:id="23"/>
    <w:p>
      <w:pPr>
        <w:spacing w:after="0"/>
        <w:ind w:left="0"/>
        <w:jc w:val="both"/>
      </w:pPr>
      <w:r>
        <w:rPr>
          <w:rFonts w:ascii="Times New Roman"/>
          <w:b w:val="false"/>
          <w:i w:val="false"/>
          <w:color w:val="000000"/>
          <w:sz w:val="28"/>
        </w:rPr>
        <w:t>
      330 "КСН временного размещения денег РБ";</w:t>
      </w:r>
    </w:p>
    <w:bookmarkEnd w:id="23"/>
    <w:bookmarkStart w:name="z29" w:id="24"/>
    <w:p>
      <w:pPr>
        <w:spacing w:after="0"/>
        <w:ind w:left="0"/>
        <w:jc w:val="both"/>
      </w:pPr>
      <w:r>
        <w:rPr>
          <w:rFonts w:ascii="Times New Roman"/>
          <w:b w:val="false"/>
          <w:i w:val="false"/>
          <w:color w:val="000000"/>
          <w:sz w:val="28"/>
        </w:rPr>
        <w:t>
      331 "КСН временного размещения денег МБ";</w:t>
      </w:r>
    </w:p>
    <w:bookmarkEnd w:id="24"/>
    <w:bookmarkStart w:name="z30" w:id="25"/>
    <w:p>
      <w:pPr>
        <w:spacing w:after="0"/>
        <w:ind w:left="0"/>
        <w:jc w:val="both"/>
      </w:pPr>
      <w:r>
        <w:rPr>
          <w:rFonts w:ascii="Times New Roman"/>
          <w:b w:val="false"/>
          <w:i w:val="false"/>
          <w:color w:val="000000"/>
          <w:sz w:val="28"/>
        </w:rPr>
        <w:t>
      340 "КСН Национального фонда";</w:t>
      </w:r>
    </w:p>
    <w:bookmarkEnd w:id="25"/>
    <w:bookmarkStart w:name="z31" w:id="26"/>
    <w:p>
      <w:pPr>
        <w:spacing w:after="0"/>
        <w:ind w:left="0"/>
        <w:jc w:val="both"/>
      </w:pPr>
      <w:r>
        <w:rPr>
          <w:rFonts w:ascii="Times New Roman"/>
          <w:b w:val="false"/>
          <w:i w:val="false"/>
          <w:color w:val="000000"/>
          <w:sz w:val="28"/>
        </w:rPr>
        <w:t>
      350 "КСН целевого финансирования";</w:t>
      </w:r>
    </w:p>
    <w:bookmarkEnd w:id="26"/>
    <w:bookmarkStart w:name="z32" w:id="27"/>
    <w:p>
      <w:pPr>
        <w:spacing w:after="0"/>
        <w:ind w:left="0"/>
        <w:jc w:val="both"/>
      </w:pPr>
      <w:r>
        <w:rPr>
          <w:rFonts w:ascii="Times New Roman"/>
          <w:b w:val="false"/>
          <w:i w:val="false"/>
          <w:color w:val="000000"/>
          <w:sz w:val="28"/>
        </w:rPr>
        <w:t>
      360 "Счет сумм до выяснения";</w:t>
      </w:r>
    </w:p>
    <w:bookmarkEnd w:id="27"/>
    <w:bookmarkStart w:name="z33" w:id="28"/>
    <w:p>
      <w:pPr>
        <w:spacing w:after="0"/>
        <w:ind w:left="0"/>
        <w:jc w:val="both"/>
      </w:pPr>
      <w:r>
        <w:rPr>
          <w:rFonts w:ascii="Times New Roman"/>
          <w:b w:val="false"/>
          <w:i w:val="false"/>
          <w:color w:val="000000"/>
          <w:sz w:val="28"/>
        </w:rPr>
        <w:t>
      370 "КСН Фонда компенсации потерпевшим";</w:t>
      </w:r>
    </w:p>
    <w:bookmarkEnd w:id="28"/>
    <w:bookmarkStart w:name="z34" w:id="29"/>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29"/>
    <w:bookmarkStart w:name="z35" w:id="30"/>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0"/>
    <w:bookmarkStart w:name="z36" w:id="31"/>
    <w:p>
      <w:pPr>
        <w:spacing w:after="0"/>
        <w:ind w:left="0"/>
        <w:jc w:val="both"/>
      </w:pPr>
      <w:r>
        <w:rPr>
          <w:rFonts w:ascii="Times New Roman"/>
          <w:b w:val="false"/>
          <w:i w:val="false"/>
          <w:color w:val="000000"/>
          <w:sz w:val="28"/>
        </w:rPr>
        <w:t>
      373 "Счет гарантированного государством займа";</w:t>
      </w:r>
    </w:p>
    <w:bookmarkEnd w:id="31"/>
    <w:bookmarkStart w:name="z37" w:id="32"/>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2"/>
    <w:bookmarkStart w:name="z38" w:id="33"/>
    <w:p>
      <w:pPr>
        <w:spacing w:after="0"/>
        <w:ind w:left="0"/>
        <w:jc w:val="both"/>
      </w:pPr>
      <w:r>
        <w:rPr>
          <w:rFonts w:ascii="Times New Roman"/>
          <w:b w:val="false"/>
          <w:i w:val="false"/>
          <w:color w:val="000000"/>
          <w:sz w:val="28"/>
        </w:rPr>
        <w:t>
      375 "КСН Фонда поддержки инфраструктуры образования";</w:t>
      </w:r>
    </w:p>
    <w:bookmarkEnd w:id="33"/>
    <w:bookmarkStart w:name="z39" w:id="34"/>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bookmarkEnd w:id="34"/>
    <w:bookmarkStart w:name="z40" w:id="35"/>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bookmarkEnd w:id="35"/>
    <w:bookmarkStart w:name="z41" w:id="36"/>
    <w:p>
      <w:pPr>
        <w:spacing w:after="0"/>
        <w:ind w:left="0"/>
        <w:jc w:val="both"/>
      </w:pPr>
      <w:r>
        <w:rPr>
          <w:rFonts w:ascii="Times New Roman"/>
          <w:b w:val="false"/>
          <w:i w:val="false"/>
          <w:color w:val="000000"/>
          <w:sz w:val="28"/>
        </w:rPr>
        <w:t>
      380 "Счет для привлечения средств с КСН МБ";</w:t>
      </w:r>
    </w:p>
    <w:bookmarkEnd w:id="36"/>
    <w:bookmarkStart w:name="z42" w:id="37"/>
    <w:p>
      <w:pPr>
        <w:spacing w:after="0"/>
        <w:ind w:left="0"/>
        <w:jc w:val="both"/>
      </w:pPr>
      <w:r>
        <w:rPr>
          <w:rFonts w:ascii="Times New Roman"/>
          <w:b w:val="false"/>
          <w:i w:val="false"/>
          <w:color w:val="000000"/>
          <w:sz w:val="28"/>
        </w:rPr>
        <w:t>
      390 "Сборный счет поступлений".";</w:t>
      </w:r>
    </w:p>
    <w:bookmarkEnd w:id="37"/>
    <w:bookmarkStart w:name="z43" w:id="38"/>
    <w:p>
      <w:pPr>
        <w:spacing w:after="0"/>
        <w:ind w:left="0"/>
        <w:jc w:val="both"/>
      </w:pPr>
      <w:r>
        <w:rPr>
          <w:rFonts w:ascii="Times New Roman"/>
          <w:b w:val="false"/>
          <w:i w:val="false"/>
          <w:color w:val="000000"/>
          <w:sz w:val="28"/>
        </w:rPr>
        <w:t>
      дополнить пунктами 27-12, 27-13 и 27-14 следующего содержания:</w:t>
      </w:r>
    </w:p>
    <w:bookmarkEnd w:id="38"/>
    <w:bookmarkStart w:name="z44" w:id="39"/>
    <w:p>
      <w:pPr>
        <w:spacing w:after="0"/>
        <w:ind w:left="0"/>
        <w:jc w:val="both"/>
      </w:pPr>
      <w:r>
        <w:rPr>
          <w:rFonts w:ascii="Times New Roman"/>
          <w:b w:val="false"/>
          <w:i w:val="false"/>
          <w:color w:val="000000"/>
          <w:sz w:val="28"/>
        </w:rPr>
        <w:t>
      "27-12. На субсчете 375 "КСН Фонда поддержки инфраструктуры образования" учитывается движение денег на КСН Фонда поддержки инфраструктуры образования.</w:t>
      </w:r>
    </w:p>
    <w:bookmarkEnd w:id="39"/>
    <w:bookmarkStart w:name="z45" w:id="40"/>
    <w:p>
      <w:pPr>
        <w:spacing w:after="0"/>
        <w:ind w:left="0"/>
        <w:jc w:val="both"/>
      </w:pPr>
      <w:r>
        <w:rPr>
          <w:rFonts w:ascii="Times New Roman"/>
          <w:b w:val="false"/>
          <w:i w:val="false"/>
          <w:color w:val="000000"/>
          <w:sz w:val="28"/>
        </w:rPr>
        <w:t>
      Поступление денег на КСН Фонда поддержки инфраструктуры образования отражается по дебету субсчета 375 и кредиту субсчета 390.</w:t>
      </w:r>
    </w:p>
    <w:bookmarkEnd w:id="40"/>
    <w:bookmarkStart w:name="z46" w:id="41"/>
    <w:p>
      <w:pPr>
        <w:spacing w:after="0"/>
        <w:ind w:left="0"/>
        <w:jc w:val="both"/>
      </w:pPr>
      <w:r>
        <w:rPr>
          <w:rFonts w:ascii="Times New Roman"/>
          <w:b w:val="false"/>
          <w:i w:val="false"/>
          <w:color w:val="000000"/>
          <w:sz w:val="28"/>
        </w:rPr>
        <w:t>
      Расходы, произведенные с КСН Фонда поддержки инфраструктуры образования, отражаются по дебету 500 и кредиту субсчета 375.</w:t>
      </w:r>
    </w:p>
    <w:bookmarkEnd w:id="41"/>
    <w:bookmarkStart w:name="z47" w:id="42"/>
    <w:p>
      <w:pPr>
        <w:spacing w:after="0"/>
        <w:ind w:left="0"/>
        <w:jc w:val="both"/>
      </w:pPr>
      <w:r>
        <w:rPr>
          <w:rFonts w:ascii="Times New Roman"/>
          <w:b w:val="false"/>
          <w:i w:val="false"/>
          <w:color w:val="000000"/>
          <w:sz w:val="28"/>
        </w:rPr>
        <w:t>
      27-13. На субсчете 376 "Счет местного исполнительного органа по поддержке инфраструктуры образования"; учитывается движение денег на счете местного исполнительного органа по поддержке инфраструктуры образования.</w:t>
      </w:r>
    </w:p>
    <w:bookmarkEnd w:id="42"/>
    <w:bookmarkStart w:name="z48" w:id="43"/>
    <w:p>
      <w:pPr>
        <w:spacing w:after="0"/>
        <w:ind w:left="0"/>
        <w:jc w:val="both"/>
      </w:pPr>
      <w:r>
        <w:rPr>
          <w:rFonts w:ascii="Times New Roman"/>
          <w:b w:val="false"/>
          <w:i w:val="false"/>
          <w:color w:val="000000"/>
          <w:sz w:val="28"/>
        </w:rPr>
        <w:t xml:space="preserve">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 </w:t>
      </w:r>
    </w:p>
    <w:bookmarkEnd w:id="43"/>
    <w:bookmarkStart w:name="z49" w:id="44"/>
    <w:p>
      <w:pPr>
        <w:spacing w:after="0"/>
        <w:ind w:left="0"/>
        <w:jc w:val="both"/>
      </w:pPr>
      <w:r>
        <w:rPr>
          <w:rFonts w:ascii="Times New Roman"/>
          <w:b w:val="false"/>
          <w:i w:val="false"/>
          <w:color w:val="000000"/>
          <w:sz w:val="28"/>
        </w:rPr>
        <w:t>
      Расходы, произведенные со счета местного исполнительного органа по поддержке инфраструктуры образования, отражаются по дебету 523 и кредиту субсчета 376.</w:t>
      </w:r>
    </w:p>
    <w:bookmarkEnd w:id="44"/>
    <w:bookmarkStart w:name="z50" w:id="45"/>
    <w:p>
      <w:pPr>
        <w:spacing w:after="0"/>
        <w:ind w:left="0"/>
        <w:jc w:val="both"/>
      </w:pPr>
      <w:r>
        <w:rPr>
          <w:rFonts w:ascii="Times New Roman"/>
          <w:b w:val="false"/>
          <w:i w:val="false"/>
          <w:color w:val="000000"/>
          <w:sz w:val="28"/>
        </w:rPr>
        <w:t>
      27-14. На субсчете 377 "Счет дирекции по реализации пилотного национального проекта в области образования" учитывается движение денег на КСН дирекции по реализации пилотного национального проекта в области образования.</w:t>
      </w:r>
    </w:p>
    <w:bookmarkEnd w:id="45"/>
    <w:bookmarkStart w:name="z51" w:id="46"/>
    <w:p>
      <w:pPr>
        <w:spacing w:after="0"/>
        <w:ind w:left="0"/>
        <w:jc w:val="both"/>
      </w:pPr>
      <w:r>
        <w:rPr>
          <w:rFonts w:ascii="Times New Roman"/>
          <w:b w:val="false"/>
          <w:i w:val="false"/>
          <w:color w:val="000000"/>
          <w:sz w:val="28"/>
        </w:rPr>
        <w:t xml:space="preserve">
      Поступление денег на счет дирекции по реализации пилотного национального проекта в области образования отражается по дебету субсчета 377 и кредиту субсчета 600. </w:t>
      </w:r>
    </w:p>
    <w:bookmarkEnd w:id="46"/>
    <w:bookmarkStart w:name="z52" w:id="47"/>
    <w:p>
      <w:pPr>
        <w:spacing w:after="0"/>
        <w:ind w:left="0"/>
        <w:jc w:val="both"/>
      </w:pPr>
      <w:r>
        <w:rPr>
          <w:rFonts w:ascii="Times New Roman"/>
          <w:b w:val="false"/>
          <w:i w:val="false"/>
          <w:color w:val="000000"/>
          <w:sz w:val="28"/>
        </w:rPr>
        <w:t>
      Расходы, произведенные со счета дирекции по реализации пилотного национального проекта в области образования, отражаются по дебету 500 и кредиту субсчета 377.";</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54" w:id="48"/>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48"/>
    <w:bookmarkStart w:name="z55" w:id="49"/>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и 377.</w:t>
      </w:r>
    </w:p>
    <w:bookmarkEnd w:id="49"/>
    <w:bookmarkStart w:name="z56" w:id="50"/>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50"/>
    <w:bookmarkStart w:name="z57" w:id="51"/>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bookmarkStart w:name="z59" w:id="52"/>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52"/>
    <w:bookmarkStart w:name="z60" w:id="53"/>
    <w:p>
      <w:pPr>
        <w:spacing w:after="0"/>
        <w:ind w:left="0"/>
        <w:jc w:val="both"/>
      </w:pPr>
      <w:r>
        <w:rPr>
          <w:rFonts w:ascii="Times New Roman"/>
          <w:b w:val="false"/>
          <w:i w:val="false"/>
          <w:color w:val="000000"/>
          <w:sz w:val="28"/>
        </w:rPr>
        <w:t>
      Счет 6 подразделяется на субсчета:</w:t>
      </w:r>
    </w:p>
    <w:bookmarkEnd w:id="53"/>
    <w:bookmarkStart w:name="z61" w:id="54"/>
    <w:p>
      <w:pPr>
        <w:spacing w:after="0"/>
        <w:ind w:left="0"/>
        <w:jc w:val="both"/>
      </w:pPr>
      <w:r>
        <w:rPr>
          <w:rFonts w:ascii="Times New Roman"/>
          <w:b w:val="false"/>
          <w:i w:val="false"/>
          <w:color w:val="000000"/>
          <w:sz w:val="28"/>
        </w:rPr>
        <w:t>
      600 "Зачисление поступлений";</w:t>
      </w:r>
    </w:p>
    <w:bookmarkEnd w:id="54"/>
    <w:bookmarkStart w:name="z62" w:id="55"/>
    <w:p>
      <w:pPr>
        <w:spacing w:after="0"/>
        <w:ind w:left="0"/>
        <w:jc w:val="both"/>
      </w:pPr>
      <w:r>
        <w:rPr>
          <w:rFonts w:ascii="Times New Roman"/>
          <w:b w:val="false"/>
          <w:i w:val="false"/>
          <w:color w:val="000000"/>
          <w:sz w:val="28"/>
        </w:rPr>
        <w:t>
      601 "Зачисление поступлений на КСН платных услуг МБ";</w:t>
      </w:r>
    </w:p>
    <w:bookmarkEnd w:id="55"/>
    <w:bookmarkStart w:name="z63" w:id="56"/>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56"/>
    <w:bookmarkStart w:name="z64" w:id="57"/>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57"/>
    <w:bookmarkStart w:name="z65" w:id="58"/>
    <w:p>
      <w:pPr>
        <w:spacing w:after="0"/>
        <w:ind w:left="0"/>
        <w:jc w:val="both"/>
      </w:pPr>
      <w:r>
        <w:rPr>
          <w:rFonts w:ascii="Times New Roman"/>
          <w:b w:val="false"/>
          <w:i w:val="false"/>
          <w:color w:val="000000"/>
          <w:sz w:val="28"/>
        </w:rPr>
        <w:t>
      610 "Зачисление поступлений по внешним займам";</w:t>
      </w:r>
    </w:p>
    <w:bookmarkEnd w:id="58"/>
    <w:bookmarkStart w:name="z66" w:id="59"/>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59"/>
    <w:bookmarkStart w:name="z67" w:id="60"/>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60"/>
    <w:bookmarkStart w:name="z68" w:id="61"/>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61"/>
    <w:bookmarkStart w:name="z69" w:id="62"/>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bookmarkEnd w:id="62"/>
    <w:bookmarkStart w:name="z70" w:id="63"/>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63"/>
    <w:bookmarkStart w:name="z71" w:id="64"/>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64"/>
    <w:bookmarkStart w:name="z72" w:id="65"/>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65"/>
    <w:bookmarkStart w:name="z73" w:id="66"/>
    <w:p>
      <w:pPr>
        <w:spacing w:after="0"/>
        <w:ind w:left="0"/>
        <w:jc w:val="both"/>
      </w:pPr>
      <w:r>
        <w:rPr>
          <w:rFonts w:ascii="Times New Roman"/>
          <w:b w:val="false"/>
          <w:i w:val="false"/>
          <w:color w:val="000000"/>
          <w:sz w:val="28"/>
        </w:rPr>
        <w:t>
      601 "Зачисление поступлений на КСН платных услуг МБ";</w:t>
      </w:r>
    </w:p>
    <w:bookmarkEnd w:id="66"/>
    <w:bookmarkStart w:name="z74" w:id="6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7"/>
    <w:bookmarkStart w:name="z75" w:id="6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8"/>
    <w:bookmarkStart w:name="z76" w:id="69"/>
    <w:p>
      <w:pPr>
        <w:spacing w:after="0"/>
        <w:ind w:left="0"/>
        <w:jc w:val="both"/>
      </w:pPr>
      <w:r>
        <w:rPr>
          <w:rFonts w:ascii="Times New Roman"/>
          <w:b w:val="false"/>
          <w:i w:val="false"/>
          <w:color w:val="000000"/>
          <w:sz w:val="28"/>
        </w:rPr>
        <w:t>
      610 "Зачисление поступлений по внешним займам";</w:t>
      </w:r>
    </w:p>
    <w:bookmarkEnd w:id="69"/>
    <w:bookmarkStart w:name="z77" w:id="70"/>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70"/>
    <w:bookmarkStart w:name="z78" w:id="71"/>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71"/>
    <w:bookmarkStart w:name="z79" w:id="72"/>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72"/>
    <w:bookmarkStart w:name="z80" w:id="73"/>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73"/>
    <w:bookmarkStart w:name="z81" w:id="74"/>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74"/>
    <w:bookmarkStart w:name="z82" w:id="75"/>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75"/>
    <w:bookmarkStart w:name="z83" w:id="76"/>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76"/>
    <w:bookmarkStart w:name="z84" w:id="77"/>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77"/>
    <w:bookmarkStart w:name="z85" w:id="78"/>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78"/>
    <w:bookmarkStart w:name="z86" w:id="79"/>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bookmarkEnd w:id="79"/>
    <w:bookmarkStart w:name="z87" w:id="80"/>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9" w:id="81"/>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w:t>
      </w:r>
    </w:p>
    <w:bookmarkEnd w:id="81"/>
    <w:bookmarkStart w:name="z90" w:id="82"/>
    <w:p>
      <w:pPr>
        <w:spacing w:after="0"/>
        <w:ind w:left="0"/>
        <w:jc w:val="both"/>
      </w:pPr>
      <w:r>
        <w:rPr>
          <w:rFonts w:ascii="Times New Roman"/>
          <w:b w:val="false"/>
          <w:i w:val="false"/>
          <w:color w:val="000000"/>
          <w:sz w:val="28"/>
        </w:rPr>
        <w:t>
      Счет 9 подразделяется на субсчета:</w:t>
      </w:r>
    </w:p>
    <w:bookmarkEnd w:id="82"/>
    <w:bookmarkStart w:name="z91" w:id="83"/>
    <w:p>
      <w:pPr>
        <w:spacing w:after="0"/>
        <w:ind w:left="0"/>
        <w:jc w:val="both"/>
      </w:pPr>
      <w:r>
        <w:rPr>
          <w:rFonts w:ascii="Times New Roman"/>
          <w:b w:val="false"/>
          <w:i w:val="false"/>
          <w:color w:val="000000"/>
          <w:sz w:val="28"/>
        </w:rPr>
        <w:t>
      900 "Результат исполнения бюджета";</w:t>
      </w:r>
    </w:p>
    <w:bookmarkEnd w:id="83"/>
    <w:bookmarkStart w:name="z92" w:id="84"/>
    <w:p>
      <w:pPr>
        <w:spacing w:after="0"/>
        <w:ind w:left="0"/>
        <w:jc w:val="both"/>
      </w:pPr>
      <w:r>
        <w:rPr>
          <w:rFonts w:ascii="Times New Roman"/>
          <w:b w:val="false"/>
          <w:i w:val="false"/>
          <w:color w:val="000000"/>
          <w:sz w:val="28"/>
        </w:rPr>
        <w:t>
      910 "Результат исполнения по внешним займам";</w:t>
      </w:r>
    </w:p>
    <w:bookmarkEnd w:id="84"/>
    <w:bookmarkStart w:name="z93" w:id="85"/>
    <w:p>
      <w:pPr>
        <w:spacing w:after="0"/>
        <w:ind w:left="0"/>
        <w:jc w:val="both"/>
      </w:pPr>
      <w:r>
        <w:rPr>
          <w:rFonts w:ascii="Times New Roman"/>
          <w:b w:val="false"/>
          <w:i w:val="false"/>
          <w:color w:val="000000"/>
          <w:sz w:val="28"/>
        </w:rPr>
        <w:t>
      911 "Результат исполнения по платным услугам МБ";</w:t>
      </w:r>
    </w:p>
    <w:bookmarkEnd w:id="85"/>
    <w:bookmarkStart w:name="z94" w:id="86"/>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86"/>
    <w:bookmarkStart w:name="z95" w:id="87"/>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87"/>
    <w:bookmarkStart w:name="z96" w:id="88"/>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bookmarkEnd w:id="88"/>
    <w:bookmarkStart w:name="z97" w:id="89"/>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89"/>
    <w:bookmarkStart w:name="z98" w:id="9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90"/>
    <w:bookmarkStart w:name="z99" w:id="91"/>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91"/>
    <w:bookmarkStart w:name="z100" w:id="92"/>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92"/>
    <w:bookmarkStart w:name="z101" w:id="93"/>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93"/>
    <w:bookmarkStart w:name="z102" w:id="94"/>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53-7</w:t>
      </w:r>
      <w:r>
        <w:rPr>
          <w:rFonts w:ascii="Times New Roman"/>
          <w:b w:val="false"/>
          <w:i w:val="false"/>
          <w:color w:val="000000"/>
          <w:sz w:val="28"/>
        </w:rPr>
        <w:t xml:space="preserve"> изложить в следующей редакции:</w:t>
      </w:r>
    </w:p>
    <w:bookmarkStart w:name="z104" w:id="95"/>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95"/>
    <w:bookmarkStart w:name="z105" w:id="96"/>
    <w:p>
      <w:pPr>
        <w:spacing w:after="0"/>
        <w:ind w:left="0"/>
        <w:jc w:val="both"/>
      </w:pPr>
      <w:r>
        <w:rPr>
          <w:rFonts w:ascii="Times New Roman"/>
          <w:b w:val="false"/>
          <w:i w:val="false"/>
          <w:color w:val="000000"/>
          <w:sz w:val="28"/>
        </w:rPr>
        <w:t>
      После списания поступлений и расходов по обслуживанию гарантированных государством займов на субсчет 952 закрываются субсчета 622 и 522.</w:t>
      </w:r>
    </w:p>
    <w:bookmarkEnd w:id="96"/>
    <w:bookmarkStart w:name="z106" w:id="97"/>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гарантированных государством займов.";</w:t>
      </w:r>
    </w:p>
    <w:bookmarkEnd w:id="97"/>
    <w:bookmarkStart w:name="z107" w:id="98"/>
    <w:p>
      <w:pPr>
        <w:spacing w:after="0"/>
        <w:ind w:left="0"/>
        <w:jc w:val="both"/>
      </w:pPr>
      <w:r>
        <w:rPr>
          <w:rFonts w:ascii="Times New Roman"/>
          <w:b w:val="false"/>
          <w:i w:val="false"/>
          <w:color w:val="000000"/>
          <w:sz w:val="28"/>
        </w:rPr>
        <w:t>
      дополнить пунктом 53-8 следующего содержания:</w:t>
      </w:r>
    </w:p>
    <w:bookmarkEnd w:id="98"/>
    <w:bookmarkStart w:name="z108" w:id="99"/>
    <w:p>
      <w:pPr>
        <w:spacing w:after="0"/>
        <w:ind w:left="0"/>
        <w:jc w:val="both"/>
      </w:pPr>
      <w:r>
        <w:rPr>
          <w:rFonts w:ascii="Times New Roman"/>
          <w:b w:val="false"/>
          <w:i w:val="false"/>
          <w:color w:val="000000"/>
          <w:sz w:val="28"/>
        </w:rPr>
        <w:t>
      "53-8. Субсчет 953 "Результат исполнения по поддержке местным исполнительным органом инфраструктуры образования" предназначен для определения результатов исполнения по поддержке местным исполнительным органом инфраструктуры образования.</w:t>
      </w:r>
    </w:p>
    <w:bookmarkEnd w:id="99"/>
    <w:bookmarkStart w:name="z109" w:id="10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953 остатка по субсчету 623, а в дебет субсчета 953 остатка по субсчету 523.</w:t>
      </w:r>
    </w:p>
    <w:bookmarkEnd w:id="100"/>
    <w:bookmarkStart w:name="z110" w:id="101"/>
    <w:p>
      <w:pPr>
        <w:spacing w:after="0"/>
        <w:ind w:left="0"/>
        <w:jc w:val="both"/>
      </w:pPr>
      <w:r>
        <w:rPr>
          <w:rFonts w:ascii="Times New Roman"/>
          <w:b w:val="false"/>
          <w:i w:val="false"/>
          <w:color w:val="000000"/>
          <w:sz w:val="28"/>
        </w:rPr>
        <w:t>
      После списания поступлений и расходов по поддержке местным исполнительным органом инфраструктуры образования на субсчет 953 закрываются субсчета 623 и 523.</w:t>
      </w:r>
    </w:p>
    <w:bookmarkEnd w:id="101"/>
    <w:bookmarkStart w:name="z111" w:id="102"/>
    <w:p>
      <w:pPr>
        <w:spacing w:after="0"/>
        <w:ind w:left="0"/>
        <w:jc w:val="both"/>
      </w:pPr>
      <w:r>
        <w:rPr>
          <w:rFonts w:ascii="Times New Roman"/>
          <w:b w:val="false"/>
          <w:i w:val="false"/>
          <w:color w:val="000000"/>
          <w:sz w:val="28"/>
        </w:rPr>
        <w:t>
      Полученный кредитовый остаток по субсчету 953 является результатом исполнения по поддержке местным исполнительным органом инфраструктуры образования.";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13" w:id="10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3"/>
    <w:bookmarkStart w:name="z114" w:id="10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4"/>
    <w:bookmarkStart w:name="z115" w:id="10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5"/>
    <w:bookmarkStart w:name="z116" w:id="10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6"/>
    <w:bookmarkStart w:name="z117" w:id="10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08"/>
    <w:p>
      <w:pPr>
        <w:spacing w:after="0"/>
        <w:ind w:left="0"/>
        <w:jc w:val="left"/>
      </w:pPr>
      <w:r>
        <w:rPr>
          <w:rFonts w:ascii="Times New Roman"/>
          <w:b/>
          <w:i w:val="false"/>
          <w:color w:val="000000"/>
        </w:rPr>
        <w:t xml:space="preserve"> Баланс Комитета казначейства на "__" _______ 20___ года</w:t>
      </w:r>
    </w:p>
    <w:bookmarkEnd w:id="108"/>
    <w:bookmarkStart w:name="z123" w:id="109"/>
    <w:p>
      <w:pPr>
        <w:spacing w:after="0"/>
        <w:ind w:left="0"/>
        <w:jc w:val="both"/>
      </w:pPr>
      <w:r>
        <w:rPr>
          <w:rFonts w:ascii="Times New Roman"/>
          <w:b w:val="false"/>
          <w:i w:val="false"/>
          <w:color w:val="000000"/>
          <w:sz w:val="28"/>
        </w:rPr>
        <w:t>
      Единица измерения: тысяч тенге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10"/>
      <w:r>
        <w:rPr>
          <w:rFonts w:ascii="Times New Roman"/>
          <w:b w:val="false"/>
          <w:i w:val="false"/>
          <w:color w:val="000000"/>
          <w:sz w:val="28"/>
        </w:rPr>
        <w:t>
      Руководитель уполномоченного органа по исполнению бюджета</w:t>
      </w:r>
    </w:p>
    <w:bookmarkEnd w:id="110"/>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p>
      <w:pPr>
        <w:spacing w:after="0"/>
        <w:ind w:left="0"/>
        <w:jc w:val="both"/>
      </w:pPr>
      <w:bookmarkStart w:name="z128" w:id="111"/>
      <w:r>
        <w:rPr>
          <w:rFonts w:ascii="Times New Roman"/>
          <w:b w:val="false"/>
          <w:i w:val="false"/>
          <w:color w:val="000000"/>
          <w:sz w:val="28"/>
        </w:rPr>
        <w:t>
      ______________________________________</w:t>
      </w:r>
    </w:p>
    <w:bookmarkEnd w:id="111"/>
    <w:p>
      <w:pPr>
        <w:spacing w:after="0"/>
        <w:ind w:left="0"/>
        <w:jc w:val="both"/>
      </w:pPr>
      <w:r>
        <w:rPr>
          <w:rFonts w:ascii="Times New Roman"/>
          <w:b w:val="false"/>
          <w:i w:val="false"/>
          <w:color w:val="000000"/>
          <w:sz w:val="28"/>
        </w:rPr>
        <w:t>(наименование уполномоченного органа)</w:t>
      </w:r>
    </w:p>
    <w:bookmarkStart w:name="z129" w:id="112"/>
    <w:p>
      <w:pPr>
        <w:spacing w:after="0"/>
        <w:ind w:left="0"/>
        <w:jc w:val="left"/>
      </w:pPr>
      <w:r>
        <w:rPr>
          <w:rFonts w:ascii="Times New Roman"/>
          <w:b/>
          <w:i w:val="false"/>
          <w:color w:val="000000"/>
        </w:rPr>
        <w:t xml:space="preserve"> Баланс исполнения местного бюджета на "__" _______ 20 ___ года</w:t>
      </w:r>
    </w:p>
    <w:bookmarkEnd w:id="112"/>
    <w:bookmarkStart w:name="z130" w:id="113"/>
    <w:p>
      <w:pPr>
        <w:spacing w:after="0"/>
        <w:ind w:left="0"/>
        <w:jc w:val="both"/>
      </w:pPr>
      <w:r>
        <w:rPr>
          <w:rFonts w:ascii="Times New Roman"/>
          <w:b w:val="false"/>
          <w:i w:val="false"/>
          <w:color w:val="000000"/>
          <w:sz w:val="28"/>
        </w:rPr>
        <w:t>
      Единица измерения: тысяч тенге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временного размещения денег МБ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Проведение расходов по КСН временного</w:t>
            </w:r>
          </w:p>
          <w:bookmarkEnd w:id="114"/>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поступлений на КСН благотворительной помощи МБ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5"/>
      <w:r>
        <w:rPr>
          <w:rFonts w:ascii="Times New Roman"/>
          <w:b w:val="false"/>
          <w:i w:val="false"/>
          <w:color w:val="000000"/>
          <w:sz w:val="28"/>
        </w:rPr>
        <w:t>
      Руководитель уполномоченного органа по исполнению бюджета</w:t>
      </w:r>
    </w:p>
    <w:bookmarkEnd w:id="115"/>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36" w:id="116"/>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на "__" _______ 20 __ года</w:t>
      </w:r>
    </w:p>
    <w:bookmarkEnd w:id="116"/>
    <w:p>
      <w:pPr>
        <w:spacing w:after="0"/>
        <w:ind w:left="0"/>
        <w:jc w:val="both"/>
      </w:pPr>
      <w:bookmarkStart w:name="z137" w:id="117"/>
      <w:r>
        <w:rPr>
          <w:rFonts w:ascii="Times New Roman"/>
          <w:b w:val="false"/>
          <w:i w:val="false"/>
          <w:color w:val="000000"/>
          <w:sz w:val="28"/>
        </w:rPr>
        <w:t>
      _______________________________________</w:t>
      </w:r>
    </w:p>
    <w:bookmarkEnd w:id="117"/>
    <w:p>
      <w:pPr>
        <w:spacing w:after="0"/>
        <w:ind w:left="0"/>
        <w:jc w:val="both"/>
      </w:pPr>
      <w:r>
        <w:rPr>
          <w:rFonts w:ascii="Times New Roman"/>
          <w:b w:val="false"/>
          <w:i w:val="false"/>
          <w:color w:val="000000"/>
          <w:sz w:val="28"/>
        </w:rPr>
        <w:t>(наименование уполномоченного органа)</w:t>
      </w:r>
    </w:p>
    <w:bookmarkStart w:name="z138"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ФСМС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ФСМС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19"/>
      <w:r>
        <w:rPr>
          <w:rFonts w:ascii="Times New Roman"/>
          <w:b w:val="false"/>
          <w:i w:val="false"/>
          <w:color w:val="000000"/>
          <w:sz w:val="28"/>
        </w:rPr>
        <w:t>
      Руководитель уполномоченного органа по исполнению бюджета</w:t>
      </w:r>
    </w:p>
    <w:bookmarkEnd w:id="119"/>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 w:id="120"/>
      <w:r>
        <w:rPr>
          <w:rFonts w:ascii="Times New Roman"/>
          <w:b w:val="false"/>
          <w:i w:val="false"/>
          <w:color w:val="000000"/>
          <w:sz w:val="28"/>
        </w:rPr>
        <w:t>
      _______________________________________</w:t>
      </w:r>
    </w:p>
    <w:bookmarkEnd w:id="120"/>
    <w:p>
      <w:pPr>
        <w:spacing w:after="0"/>
        <w:ind w:left="0"/>
        <w:jc w:val="both"/>
      </w:pPr>
      <w:r>
        <w:rPr>
          <w:rFonts w:ascii="Times New Roman"/>
          <w:b w:val="false"/>
          <w:i w:val="false"/>
          <w:color w:val="000000"/>
          <w:sz w:val="28"/>
        </w:rPr>
        <w:t>(наименование уполномоченного органа)</w:t>
      </w:r>
    </w:p>
    <w:bookmarkStart w:name="z144" w:id="121"/>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21"/>
    <w:bookmarkStart w:name="z145" w:id="122"/>
    <w:p>
      <w:pPr>
        <w:spacing w:after="0"/>
        <w:ind w:left="0"/>
        <w:jc w:val="both"/>
      </w:pPr>
      <w:r>
        <w:rPr>
          <w:rFonts w:ascii="Times New Roman"/>
          <w:b w:val="false"/>
          <w:i w:val="false"/>
          <w:color w:val="000000"/>
          <w:sz w:val="28"/>
        </w:rPr>
        <w:t>
      Единица измерения: тенге, тиын</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4"/>
      <w:r>
        <w:rPr>
          <w:rFonts w:ascii="Times New Roman"/>
          <w:b w:val="false"/>
          <w:i w:val="false"/>
          <w:color w:val="000000"/>
          <w:sz w:val="28"/>
        </w:rPr>
        <w:t>
      Руководитель уполномоченного органа по исполнению бюджета</w:t>
      </w:r>
    </w:p>
    <w:bookmarkEnd w:id="124"/>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0" w:id="125"/>
    <w:p>
      <w:pPr>
        <w:spacing w:after="0"/>
        <w:ind w:left="0"/>
        <w:jc w:val="left"/>
      </w:pPr>
      <w:r>
        <w:rPr>
          <w:rFonts w:ascii="Times New Roman"/>
          <w:b/>
          <w:i w:val="false"/>
          <w:color w:val="000000"/>
        </w:rPr>
        <w:t xml:space="preserve"> План счетов бюджетного учета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вознаграждения на остаток денег, находящихся на едином казначейском счете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по гарантированным государством займам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51" w:id="126"/>
      <w:r>
        <w:rPr>
          <w:rFonts w:ascii="Times New Roman"/>
          <w:b w:val="false"/>
          <w:i w:val="false"/>
          <w:color w:val="000000"/>
          <w:sz w:val="28"/>
        </w:rPr>
        <w:t>
      Примечание:</w:t>
      </w:r>
    </w:p>
    <w:bookmarkEnd w:id="126"/>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4" w:id="127"/>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55" w:id="128"/>
      <w:r>
        <w:rPr>
          <w:rFonts w:ascii="Times New Roman"/>
          <w:b w:val="false"/>
          <w:i w:val="false"/>
          <w:color w:val="000000"/>
          <w:sz w:val="28"/>
        </w:rPr>
        <w:t>
      Примечание:</w:t>
      </w:r>
    </w:p>
    <w:bookmarkEnd w:id="128"/>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8" w:id="129"/>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p>
      <w:pPr>
        <w:spacing w:after="0"/>
        <w:ind w:left="0"/>
        <w:jc w:val="both"/>
      </w:pPr>
      <w:bookmarkStart w:name="z159" w:id="130"/>
      <w:r>
        <w:rPr>
          <w:rFonts w:ascii="Times New Roman"/>
          <w:b w:val="false"/>
          <w:i w:val="false"/>
          <w:color w:val="000000"/>
          <w:sz w:val="28"/>
        </w:rPr>
        <w:t>
      Примечание:</w:t>
      </w:r>
    </w:p>
    <w:bookmarkEnd w:id="13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