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310a" w14:textId="cde3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системы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7 марта 2023 года № 82/НҚ. Зарегистрирован в Министерстве юстиции Республики Казахстан 9 марта 2023 года № 32030.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геодезии, картографии и пространственных данных"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цифрового развития, инноваций и аэрокосмической промышленности РК от 18.07.2025 </w:t>
      </w:r>
      <w:r>
        <w:rPr>
          <w:rFonts w:ascii="Times New Roman"/>
          <w:b w:val="false"/>
          <w:i w:val="false"/>
          <w:color w:val="ff0000"/>
          <w:sz w:val="28"/>
        </w:rPr>
        <w:t>№ 372/НҚ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Отраслевую систему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22 января 2020 года № 22/НҚ "Об утверждении отраслевой системы поощрения" (зарегистрирован в Реестре государственной регистрации нормативных правовых актов под № 19929).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2023 года № 82/НҚ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Отраслевая система поощрения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Отраслевая система поощрения - в редакции приказа Министра цифрового развития, инноваций и аэрокосмической промышленности РК от 18.07.2025 </w:t>
      </w:r>
      <w:r>
        <w:rPr>
          <w:rFonts w:ascii="Times New Roman"/>
          <w:b w:val="false"/>
          <w:i w:val="false"/>
          <w:color w:val="ff0000"/>
          <w:sz w:val="28"/>
        </w:rPr>
        <w:t>№ 372/НҚ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Отраслевая система поощрения (далее – Система)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геодезии, картографии и пространственных данных"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детализирует процедуру поощрения работников Министерства цифрового развития, инноваций и аэрокосмической промышленности Республики Казахстан (далее – Министерство), местных исполнительных органов, государственных предприятий, иных организаций и объединений в сфере геодезии, картографии и пространственных данных Республики Казахстан (далее – работники сферы геодезии, картографии и пространственных данных).</w:t>
      </w:r>
    </w:p>
    <w:bookmarkEnd w:id="11"/>
    <w:bookmarkStart w:name="z9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Поощрения являются формой стимулирования труда работников в сфере геодезии, картографии и пространственных данных.</w:t>
      </w:r>
    </w:p>
    <w:bookmarkEnd w:id="12"/>
    <w:bookmarkStart w:name="z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поощрения работников сферы геодезии, картографии и пространственных данных устанавливаются следующие нагрудные знаки:</w:t>
      </w:r>
    </w:p>
    <w:bookmarkEnd w:id="13"/>
    <w:bookmarkStart w:name="z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"Құрметті геодезист";</w:t>
      </w:r>
    </w:p>
    <w:bookmarkEnd w:id="14"/>
    <w:bookmarkStart w:name="z9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"Құрметті картограф";</w:t>
      </w:r>
    </w:p>
    <w:bookmarkEnd w:id="15"/>
    <w:bookmarkStart w:name="z9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"Үздік геодезист";</w:t>
      </w:r>
    </w:p>
    <w:bookmarkEnd w:id="16"/>
    <w:bookmarkStart w:name="z9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"Үздік картограф".</w:t>
      </w:r>
    </w:p>
    <w:bookmarkEnd w:id="17"/>
    <w:bookmarkStart w:name="z9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Нагрудные знаки изготавливаются по описанию,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Системе.</w:t>
      </w:r>
    </w:p>
    <w:bookmarkEnd w:id="18"/>
    <w:bookmarkStart w:name="z10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Подготовка материалов для поощрения</w:t>
      </w:r>
    </w:p>
    <w:bookmarkEnd w:id="19"/>
    <w:bookmarkStart w:name="z10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рассмотрения предложений по награждению нагрудными знаками в Министерстве создается Комиссия из нечетного количества членов (далее – Комиссия).</w:t>
      </w:r>
    </w:p>
    <w:bookmarkEnd w:id="20"/>
    <w:bookmarkStart w:name="z10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курирующего вице-министра сроком на два месяца до празднования профессионального праздника – Дня землеустройства, геодезии и картографии.</w:t>
      </w:r>
    </w:p>
    <w:bookmarkEnd w:id="21"/>
    <w:bookmarkStart w:name="z10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Представления о награждении нагрудными знаками "Құрметті геодезист", "Құрметті картограф", "Үздік геодезист" и "Үздік картограф" вносятся в Министерство:</w:t>
      </w:r>
    </w:p>
    <w:bookmarkEnd w:id="22"/>
    <w:bookmarkStart w:name="z10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Департамента геодезии и картографии Министерства;</w:t>
      </w:r>
    </w:p>
    <w:bookmarkEnd w:id="23"/>
    <w:bookmarkStart w:name="z1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курирующими заместителями акимов областей, столицы, городов республиканского значения, районов, городов областного значения;</w:t>
      </w:r>
    </w:p>
    <w:bookmarkEnd w:id="24"/>
    <w:bookmarkStart w:name="z10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руководителями государственных предприятий;</w:t>
      </w:r>
    </w:p>
    <w:bookmarkEnd w:id="25"/>
    <w:bookmarkStart w:name="z10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руководителями иных организаций и объединений.</w:t>
      </w:r>
    </w:p>
    <w:bookmarkEnd w:id="26"/>
    <w:bookmarkStart w:name="z10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Предложения о награждении направляются в Министерство не позднее 30 (тридцати) календарных дней до празднования профессионального праздника – Дня землеустройства, геодезии и картографии с приложением наградного листа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Системе и рассматриваются Комиссией в течение 15 (пятнадцати) календарных дней со дня поступления.</w:t>
      </w:r>
    </w:p>
    <w:bookmarkEnd w:id="27"/>
    <w:bookmarkStart w:name="z10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соответствии или не соответствии работника к награждению нагрудными знаками Комиссия принимает большинством голосов, открытым голосованием, которое оформляется протоколом. На основании протокола издается приказ курирующего вице-министра о награждении.</w:t>
      </w:r>
    </w:p>
    <w:bookmarkEnd w:id="28"/>
    <w:bookmarkStart w:name="z11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Лицу, награжденному нагрудным знаком, выдается удостоверение согласно описанию,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Системе.</w:t>
      </w:r>
    </w:p>
    <w:bookmarkEnd w:id="29"/>
    <w:bookmarkStart w:name="z11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Нагрудной знак носится на левой стороне груди, при наличии государственных наград Республики Казахстан он располагается после них.</w:t>
      </w:r>
    </w:p>
    <w:bookmarkEnd w:id="30"/>
    <w:bookmarkStart w:name="z11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Повторное награждение одним и тем же нагрудным знаком не допускается.</w:t>
      </w:r>
    </w:p>
    <w:bookmarkEnd w:id="31"/>
    <w:bookmarkStart w:name="z11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Вручение нагрудного знака производится в торжественной обстановке руководством Министерства или в коллективе, где работает награждаемое лицо.</w:t>
      </w:r>
    </w:p>
    <w:bookmarkEnd w:id="32"/>
    <w:bookmarkStart w:name="z11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поощрении работников сферы геодезии, картографии и пространственных данных соответствующая кадровая служба вносит запись о поощрении в трудовую книжку, с указанием даты и номера приказа.</w:t>
      </w:r>
    </w:p>
    <w:bookmarkEnd w:id="33"/>
    <w:bookmarkStart w:name="z11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 всех видов поощрений работников сферы геодезии, картографии и пространственных данных осуществляется кадровой службой Министерства.</w:t>
      </w:r>
    </w:p>
    <w:bookmarkEnd w:id="34"/>
    <w:bookmarkStart w:name="z1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Официальный текст поощрения составляется на государственном и русском языках.</w:t>
      </w:r>
    </w:p>
    <w:bookmarkEnd w:id="35"/>
    <w:bookmarkStart w:name="z11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награждения нагрудными знаками</w:t>
      </w:r>
    </w:p>
    <w:bookmarkEnd w:id="36"/>
    <w:bookmarkStart w:name="z11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Нагрудным знаком "Құрметті геодезист" награждаются работники сферы геодезии, картографии и пространственных данных, за достижение высоких показателей, особые заслуги и значительный вклад в развитие геодезической деятельности.</w:t>
      </w:r>
    </w:p>
    <w:bookmarkEnd w:id="37"/>
    <w:bookmarkStart w:name="z11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Нагрудным знаком "Құрметті картограф" награждаются работники сферы геодезии, картографии и пространственных данных, за достижение высоких показателей, особые заслуги и значительный вклад в развитие картографической деятельности.</w:t>
      </w:r>
    </w:p>
    <w:bookmarkEnd w:id="38"/>
    <w:bookmarkStart w:name="z12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Нагрудными знаками "Құрметті геодезист" и "Құрметті картограф" награждаются работники сферы геодезии, картографии и пространственных данных, имеющие стаж работы в области геодезической и картографической деятельности не менее двадцати лет.</w:t>
      </w:r>
    </w:p>
    <w:bookmarkEnd w:id="39"/>
    <w:bookmarkStart w:name="z12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Нагрудным знаком "Үздік геодезист" награждаются работники сферы геодезии, картографии и пространственных данных, за образцовое и добросовестное выполнение должностных обязанностей, проявляющие при этом инициативу и профессионализм в области геодезической деятельности.</w:t>
      </w:r>
    </w:p>
    <w:bookmarkEnd w:id="40"/>
    <w:bookmarkStart w:name="z12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Нагрудным знаком "Үздік картограф" награждаются работники сферы геодезии, картографии и пространственных данных, за образцовое и добросовестное выполнение должностных обязанностей, проявляющие при этом инициативу и профессионализм в области картографической деятельности.</w:t>
      </w:r>
    </w:p>
    <w:bookmarkEnd w:id="41"/>
    <w:bookmarkStart w:name="z12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Нагрудными знаками "Үздік геодезист" и "Үздік картограф" награждаются работники сферы геодезии, картографии и пространственных данных, имеющие стаж работы в области геодезической и картографической деятельности не менее пяти лет.</w:t>
      </w:r>
    </w:p>
    <w:bookmarkEnd w:id="42"/>
    <w:bookmarkStart w:name="z1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Указанными нагрудными знаками также награждаются иные лица, внесшие особый вклад в развитие сферы геодезии, картографии и пространственных данных.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Отраслевой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нагрудных знаков</w:t>
      </w:r>
    </w:p>
    <w:bookmarkEnd w:id="44"/>
    <w:bookmarkStart w:name="z12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Нагрудные знаки "Құрметті геодезист" и "Құрметті картограф" изготавливаются в виде подвески и колодки, соединенных между собой кольцом желтого цвета.</w:t>
      </w:r>
    </w:p>
    <w:bookmarkEnd w:id="45"/>
    <w:bookmarkStart w:name="z1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Нагрудные знаки "Үздік геодезист" и "Үздік картограф" изготавливаются в виде подвески и колодки, соединенных между собой кольцом желтого цвета.</w:t>
      </w:r>
    </w:p>
    <w:bookmarkEnd w:id="46"/>
    <w:bookmarkStart w:name="z1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всех подвесок (медалей) размещается фрагмент символики Государственного Флага Республики Казахстан – солнце с лучами, под которым парящий орел (беркут). Фон блестящий, изображения выступающие и матированные.</w:t>
      </w:r>
    </w:p>
    <w:bookmarkEnd w:id="47"/>
    <w:bookmarkStart w:name="z12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"Құрметті геодезист" – пятиугольная колодка изготавливается из муаровой ленты голубого цвета с нанесением национального узора по середине, с линиями по бокам узора.</w:t>
      </w:r>
    </w:p>
    <w:bookmarkEnd w:id="48"/>
    <w:bookmarkStart w:name="z12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имеет форму круга диаметром три сантиметра, изготавливается из металла желтого цвета (латунь), фон матированный.</w:t>
      </w:r>
    </w:p>
    <w:bookmarkEnd w:id="49"/>
    <w:bookmarkStart w:name="z13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кругу медали размещается надпись золотистого цвета "Құрметті геодезист", а по середине изображение земного шара, внутри которого геодезист с мензулой. Фон матированный, буквы и изображения выступающие и блестящие.</w:t>
      </w:r>
    </w:p>
    <w:bookmarkEnd w:id="50"/>
    <w:bookmarkStart w:name="z13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"Құрметті картограф" – пятиугольная колодка изготавливается из муаровой ленты голубого цвета с нанесением национального узора по середине, с линиями по бокам узора.</w:t>
      </w:r>
    </w:p>
    <w:bookmarkEnd w:id="51"/>
    <w:bookmarkStart w:name="z13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имеет форму круга диаметром три сантиметра, изготавливается из металла желтого цвета (латунь), фон матированный.</w:t>
      </w:r>
    </w:p>
    <w:bookmarkEnd w:id="52"/>
    <w:bookmarkStart w:name="z13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кругу медали размещается надпись золотистого цвета "Құрметті картограф", а по середине изображение земного шара, внутри которого карта Республики Казахстан. Фон матированный, буквы и изображения выступающие и блестящие.</w:t>
      </w:r>
    </w:p>
    <w:bookmarkEnd w:id="53"/>
    <w:bookmarkStart w:name="z13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"Үздік геодезист" – колодка изготавливается в прямоугольной форме из металла желтого цвета (латунь) и муаровой ленты голубого цвета с нанесением национального узора слева.</w:t>
      </w:r>
    </w:p>
    <w:bookmarkEnd w:id="54"/>
    <w:bookmarkStart w:name="z13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имеет форму круга диаметром три сантиметра, изготавливается из металла желтого цвета (латунь), фон матированный.</w:t>
      </w:r>
    </w:p>
    <w:bookmarkEnd w:id="55"/>
    <w:bookmarkStart w:name="z13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кругу медали размещается надпись золотистого цвета "Үздік геодезист", а по середине изображение земного шара, внутри которого геодезический прибор тахеометр. Фон матированный, буквы и изображения выступающие и блестящие.</w:t>
      </w:r>
    </w:p>
    <w:bookmarkEnd w:id="56"/>
    <w:bookmarkStart w:name="z13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"Үздік картограф" – колодка изготавливается в прямоугольной форме из металла желтого цвета (латунь) и муаровой ленты голубого цвета с нанесением национального узора слева.</w:t>
      </w:r>
    </w:p>
    <w:bookmarkEnd w:id="57"/>
    <w:bookmarkStart w:name="z13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имеет форму круга диаметром три сантиметра, изготавливается из металла желтого цвета (латунь), фон матированный.</w:t>
      </w:r>
    </w:p>
    <w:bookmarkEnd w:id="58"/>
    <w:bookmarkStart w:name="z13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кругу медали размещается надпись золотистого цвета "Үздік картограф", а по середине изображение земного шара, внутри которого лупа обозревает карту Республики Казахстан. Фон матированный, буквы и изображения выступающие и блестящие.</w:t>
      </w:r>
    </w:p>
    <w:bookmarkEnd w:id="59"/>
    <w:bookmarkStart w:name="z14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Отраслевой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(место выдачи)</w:t>
      </w:r>
    </w:p>
    <w:bookmarkEnd w:id="61"/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НАГРАДНОЙ ЛИСТ</w:t>
      </w:r>
    </w:p>
    <w:bookmarkEnd w:id="62"/>
    <w:bookmarkStart w:name="z14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Фамилия, имя, отчество (при его наличии) ___________________________ </w:t>
      </w:r>
    </w:p>
    <w:bookmarkEnd w:id="63"/>
    <w:p>
      <w:pPr>
        <w:spacing w:after="0"/>
        <w:ind w:left="0"/>
        <w:jc w:val="both"/>
      </w:pPr>
      <w:bookmarkStart w:name="z142" w:id="64"/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Должность, место работы, службы __________________________________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точное наименование организации) </w:t>
      </w:r>
    </w:p>
    <w:bookmarkStart w:name="z14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Пол ____________________________________________________________ </w:t>
      </w:r>
    </w:p>
    <w:bookmarkEnd w:id="65"/>
    <w:bookmarkStart w:name="z14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Год и место рождения _____________________________________________ </w:t>
      </w:r>
    </w:p>
    <w:bookmarkEnd w:id="66"/>
    <w:bookmarkStart w:name="z14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Образование _____________________________________________________ </w:t>
      </w:r>
    </w:p>
    <w:bookmarkEnd w:id="67"/>
    <w:bookmarkStart w:name="z14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Ученая степень, ученое звание ______________________________________ </w:t>
      </w:r>
    </w:p>
    <w:bookmarkEnd w:id="68"/>
    <w:bookmarkStart w:name="z14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Домашний адрес: _________________________________________________ </w:t>
      </w:r>
    </w:p>
    <w:bookmarkEnd w:id="69"/>
    <w:bookmarkStart w:name="z14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Общий стаж работы _______________________________________________ </w:t>
      </w:r>
    </w:p>
    <w:bookmarkEnd w:id="70"/>
    <w:p>
      <w:pPr>
        <w:spacing w:after="0"/>
        <w:ind w:left="0"/>
        <w:jc w:val="both"/>
      </w:pPr>
      <w:bookmarkStart w:name="z149" w:id="71"/>
      <w:r>
        <w:rPr>
          <w:rFonts w:ascii="Times New Roman"/>
          <w:b w:val="false"/>
          <w:i w:val="false"/>
          <w:color w:val="000000"/>
          <w:sz w:val="28"/>
        </w:rPr>
        <w:t xml:space="preserve">
      9. Стаж работы в сфере геодезии, картографии и пространственных данных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 </w:t>
      </w:r>
    </w:p>
    <w:p>
      <w:pPr>
        <w:spacing w:after="0"/>
        <w:ind w:left="0"/>
        <w:jc w:val="both"/>
      </w:pPr>
      <w:bookmarkStart w:name="z150" w:id="72"/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с указанием конкретных особых заслуг кандидата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 </w:t>
      </w:r>
    </w:p>
    <w:p>
      <w:pPr>
        <w:spacing w:after="0"/>
        <w:ind w:left="0"/>
        <w:jc w:val="both"/>
      </w:pPr>
      <w:bookmarkStart w:name="z151" w:id="73"/>
      <w:r>
        <w:rPr>
          <w:rFonts w:ascii="Times New Roman"/>
          <w:b w:val="false"/>
          <w:i w:val="false"/>
          <w:color w:val="000000"/>
          <w:sz w:val="28"/>
        </w:rPr>
        <w:t xml:space="preserve">
      11. Кандидатура обсуждена и рекомендована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дата обсуждения, номер протокола) </w:t>
      </w:r>
    </w:p>
    <w:p>
      <w:pPr>
        <w:spacing w:after="0"/>
        <w:ind w:left="0"/>
        <w:jc w:val="both"/>
      </w:pPr>
      <w:bookmarkStart w:name="z152" w:id="74"/>
      <w:r>
        <w:rPr>
          <w:rFonts w:ascii="Times New Roman"/>
          <w:b w:val="false"/>
          <w:i w:val="false"/>
          <w:color w:val="000000"/>
          <w:sz w:val="28"/>
        </w:rPr>
        <w:t>
      Представляется к присвоению_________________________________________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вида поощрения) </w:t>
      </w:r>
    </w:p>
    <w:p>
      <w:pPr>
        <w:spacing w:after="0"/>
        <w:ind w:left="0"/>
        <w:jc w:val="both"/>
      </w:pPr>
      <w:bookmarkStart w:name="z153" w:id="75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 __________________ </w:t>
      </w:r>
    </w:p>
    <w:bookmarkStart w:name="z15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(фамилия, имя, отчество (при его наличии)       (подпись) </w:t>
      </w:r>
    </w:p>
    <w:bookmarkEnd w:id="76"/>
    <w:bookmarkStart w:name="z15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"___"___________года (дата заполнения) </w:t>
      </w:r>
    </w:p>
    <w:bookmarkEnd w:id="77"/>
    <w:bookmarkStart w:name="z15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Отраслевой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</w:t>
            </w:r>
          </w:p>
        </w:tc>
      </w:tr>
    </w:tbl>
    <w:bookmarkStart w:name="z7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удостоверения</w:t>
      </w:r>
    </w:p>
    <w:bookmarkEnd w:id="79"/>
    <w:bookmarkStart w:name="z15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изготовляется в виде складной книжки с твердой обложкой голубого цвета размером 100х70 миллиметров, выполненный из материала мундиор.</w:t>
      </w:r>
    </w:p>
    <w:bookmarkEnd w:id="80"/>
    <w:bookmarkStart w:name="z15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внешней стороне удостоверения изображается Государственный Герб Республики Казахстан, снизу надпись "Куәлік", "Удостоверение".</w:t>
      </w:r>
    </w:p>
    <w:bookmarkEnd w:id="81"/>
    <w:bookmarkStart w:name="z15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внутреннем левом вкладыше надпись: вверху – наименование государственного органа на государственном и русском языках.</w:t>
      </w:r>
    </w:p>
    <w:bookmarkEnd w:id="82"/>
    <w:bookmarkStart w:name="z16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внутренней стороне удостоверения левого листа имеется рисунок нагрудного знака.</w:t>
      </w:r>
    </w:p>
    <w:bookmarkEnd w:id="83"/>
    <w:bookmarkStart w:name="z16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правом вкладыше надпись следующего содержания:</w:t>
      </w:r>
    </w:p>
    <w:bookmarkEnd w:id="84"/>
    <w:bookmarkStart w:name="z16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85"/>
    <w:bookmarkStart w:name="z16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фамилия)</w:t>
      </w:r>
    </w:p>
    <w:bookmarkEnd w:id="86"/>
    <w:bookmarkStart w:name="z16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87"/>
    <w:bookmarkStart w:name="z16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имя)</w:t>
      </w:r>
    </w:p>
    <w:bookmarkEnd w:id="88"/>
    <w:bookmarkStart w:name="z16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89"/>
    <w:bookmarkStart w:name="z16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(әкесінің аты (болған жағдайда), отчество (при его наличии)</w:t>
      </w:r>
    </w:p>
    <w:bookmarkEnd w:id="90"/>
    <w:bookmarkStart w:name="z16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№____</w:t>
      </w:r>
    </w:p>
    <w:bookmarkEnd w:id="91"/>
    <w:bookmarkStart w:name="z16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</w:t>
      </w:r>
    </w:p>
    <w:bookmarkEnd w:id="92"/>
    <w:bookmarkStart w:name="z17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_____________төсбелгісімен марапатталғаны туралы осы куәлік берілді </w:t>
      </w:r>
    </w:p>
    <w:bookmarkEnd w:id="93"/>
    <w:bookmarkStart w:name="z17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удостоверение выдано о том, что он (она) награжден (а) нагрудным знаком</w:t>
      </w:r>
    </w:p>
    <w:bookmarkEnd w:id="94"/>
    <w:bookmarkStart w:name="z17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 __________________________________________________</w:t>
      </w:r>
    </w:p>
    <w:bookmarkEnd w:id="95"/>
    <w:bookmarkStart w:name="z17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(тегі, инициалдары, қолы) (фамилия, инициалы, подпись)</w:t>
      </w:r>
    </w:p>
    <w:bookmarkEnd w:id="96"/>
    <w:bookmarkStart w:name="z17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_____ жыл/год</w:t>
      </w:r>
    </w:p>
    <w:bookmarkEnd w:id="97"/>
    <w:bookmarkStart w:name="z17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фамилия, имя, отчество при его наличии награждаемого заполняются согласно документу, удостоверяющему его личность, с обязательным указанием транскрипции на государственном или русском языках.</w:t>
      </w:r>
    </w:p>
    <w:bookmarkEnd w:id="98"/>
    <w:bookmarkStart w:name="z17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