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387dd" w14:textId="11387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Председателя Верховного Суда Республики Казахстан от 26 марта 2020 года № 12 "Об утверждении Правил приема на обучение в Академию правосудия при Верховном Суде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Верховного Суда Республики Казахстан от 21 февраля 2023 года № 18. Зарегистрирован в Министерстве юстиции Республики Казахстан 22 февраля 2023 года № 31955. Утратил силу приказом Председателя Верховного Суда Республики Казахстан от 6 мая 2025 года № 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Председателя Верховного Суда РК от 06.05.2025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Верховного Суда Республики Казахстан от 26 марта 2020 года № 12 "Об утверждении Правил приема на обучение в Академию правосудия при Верховном Суде Республики Казахстан" (зарегистрирован в Реестре государственной регистрации нормативных правовых актов № 20197)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приема на обучение в Академию правосудия при Верховном Суде Республики Казахстан (далее - Академия), утвержденных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12)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При подаче заявлений с документами нарочно услугодатель в течение 30 минут: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проверяет полноту представленных документов в соответствии с пунктом 11 настоящих Правил;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сверку предоставленного документа о высшем образовании (вместе с приложением к документу) и его копии, после чего возвращает оригинал;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 и/или с истекшим сроком действия, услугодатель возвращает оригиналы и копии документов 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расписка об отказе);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полного пакета документов выдает расписку о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расписка о приеме).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поступлении заявлений с документами через портал в "личном кабинете" услугополучателя отображается статус о принятии заявления для оказания государственной услуги, а также уведомление с указанием даты и времени получения результата государственной услуги.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Далее услугодатель в течение 1 (одного) рабочего дня: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обрабатывает и проверяет полноту представленных документов в соответствии с пунктом 11 настоящих Правил;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услугополучателем неполного пакета документов и/или с истекшим сроком действия уведомляет услугополучателя посредством его "личного кабинета" на портале о необходимости приведения документов в течение одного рабочего дня в соответствие с требованиями;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 устранении указанных в уведомлении несоответствий услугодатель в течение одного рабочего дня после истечения указанного срока формирует и направляет в "личный кабинет" услугополучателя на портале расписку об отказе в приеме документов;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услугополучателем полного пакета документов, и соответствии их требованиям настоящих Правил формирует и направляет в "личный кабинет" услугополучателя на портале расписку о приеме документов.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Оригиналы документов, поданных в электронном виде, должны быть представлены для сверки до окончания приема документов в магистратуру.";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частью третьей следующего содержания:</w:t>
      </w:r>
    </w:p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"Информация о стадии оказания государственной услуги предоставляется услугополучателю при его обращении в Единый контакт-центр и (или) к услугодателю.";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"На период проведения вступительных экзаменов создается экзаменационная комиссия. 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Экзаменационная комиссия формируется в количестве пяти человек, в состав которой входят судьи Верховного и местных судов, член Высшего Судебного Совета, адвокат или юридический консультант, а также преподаватель Академии.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утверждается приказом ректора Академии по согласованию с Председателем Верховного Суда Республики Казахстан.";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"Лица, поступающие в магистратуру, сдают вступительный экзамен по специальности.";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20 изложить в следующей редакции: </w:t>
      </w:r>
    </w:p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комплексное тестирование, которое проводится на базе Национального центра тестирования Министерства науки и высшего образования Республики Казахстан;"; 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2"/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8, изложить в следующей редакции:</w:t>
      </w:r>
    </w:p>
    <w:bookmarkEnd w:id="23"/>
    <w:bookmarkStart w:name="z3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"Перечень документов и сведений, истребуемых у услугополучателя для оказания государственной услуги</w:t>
      </w:r>
    </w:p>
    <w:bookmarkEnd w:id="24"/>
    <w:bookmarkStart w:name="z3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к услугодателю:</w:t>
      </w:r>
    </w:p>
    <w:bookmarkEnd w:id="25"/>
    <w:bookmarkStart w:name="z4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Заявление;</w:t>
      </w:r>
    </w:p>
    <w:bookmarkEnd w:id="26"/>
    <w:bookmarkStart w:name="z4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удостоверяющий личность либо электронный документ из сервиса цифровых документов (для идентификации личности);</w:t>
      </w:r>
    </w:p>
    <w:bookmarkEnd w:id="27"/>
    <w:bookmarkStart w:name="z4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документ о высшем образовании (вместе с приложением к документу), (представляется для идентификации, технический секретарь приемной комиссии услугодателя воспроизводит копию, после чего возвращает его оригинал услугополучателю) либо документ из сервиса цифровых документов;</w:t>
      </w:r>
    </w:p>
    <w:bookmarkEnd w:id="28"/>
    <w:bookmarkStart w:name="z4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Направление - для лиц, поступающих в рамках государственного заказа;</w:t>
      </w:r>
    </w:p>
    <w:bookmarkEnd w:id="29"/>
    <w:bookmarkStart w:name="z4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справка с места работы с указанием стажа работы по юридической профессии - для лиц, поступающих в рамках государственного заказа;</w:t>
      </w:r>
    </w:p>
    <w:bookmarkEnd w:id="30"/>
    <w:bookmarkStart w:name="z4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трудовую деятельность по юридической профессии в соответствии с трудовым законодательством Республики Казахстан, - для лиц, поступающих за счет собственных средств и (или) иных источников;</w:t>
      </w:r>
    </w:p>
    <w:bookmarkEnd w:id="31"/>
    <w:bookmarkStart w:name="z4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цветные размером 3x4 см (две штуки);</w:t>
      </w:r>
    </w:p>
    <w:bookmarkEnd w:id="32"/>
    <w:bookmarkStart w:name="z4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медицинская справка формы 075/У,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 № 175/2020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3"/>
    <w:bookmarkStart w:name="z4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портал:</w:t>
      </w:r>
    </w:p>
    <w:bookmarkEnd w:id="34"/>
    <w:bookmarkStart w:name="z4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электронное Заявление, удостоверенное электронной цифровой подписью услугополучателя;</w:t>
      </w:r>
    </w:p>
    <w:bookmarkEnd w:id="35"/>
    <w:bookmarkStart w:name="z5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электронная копия документа о высшем образовании либо документ из сервиса цифровых документов (вместе с приложением к документу);</w:t>
      </w:r>
    </w:p>
    <w:bookmarkEnd w:id="36"/>
    <w:bookmarkStart w:name="z5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электронная копия Направления - для лиц, поступающих в рамках государственного заказа;</w:t>
      </w:r>
    </w:p>
    <w:bookmarkEnd w:id="37"/>
    <w:bookmarkStart w:name="z5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электронная копия справки с места работы с указанием стажа работы по юридической профессии - для лиц, поступающих в рамках государственного заказа;</w:t>
      </w:r>
    </w:p>
    <w:bookmarkEnd w:id="38"/>
    <w:bookmarkStart w:name="z5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лиц, поступающих за счет собственных средств и (или) иных источников - электронная копия документа, подтверждающего трудовую деятельность по юридической профессии в соответствии с трудовым законодательством;</w:t>
      </w:r>
    </w:p>
    <w:bookmarkEnd w:id="39"/>
    <w:bookmarkStart w:name="z5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цветная фотография размером 3x4 см в формате JPEG;</w:t>
      </w:r>
    </w:p>
    <w:bookmarkEnd w:id="40"/>
    <w:bookmarkStart w:name="z5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электронная копия медицинской справки формы 075/У,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 № 175/2020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1"/>
    <w:bookmarkStart w:name="z5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Услугодатели получают цифровые документы из сервиса цифровых документов через реализованную интеграцию при условии согласия владельца документа, предоставленного посредством зарегистрированного на веб-портале "электронного правительства"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веб-портала "электронного правительства.".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5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 обеспечению деятельности судов при Верховном Суде Республики Казахстан (аппарату Верховного Суда Республики Казахстан) обеспечить:</w:t>
      </w:r>
    </w:p>
    <w:bookmarkEnd w:id="43"/>
    <w:bookmarkStart w:name="z6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4"/>
    <w:bookmarkStart w:name="z6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Верховного Суда Республики Казахстан;</w:t>
      </w:r>
    </w:p>
    <w:bookmarkEnd w:id="45"/>
    <w:bookmarkStart w:name="z6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ректора Академии правосудия при Верховном Суде Республики Казахстан Баймолдину З.Х.</w:t>
      </w:r>
    </w:p>
    <w:bookmarkEnd w:id="46"/>
    <w:bookmarkStart w:name="z6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Верховного Суда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65" w:id="4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высшего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66" w:id="4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Верховного 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февраля 2023 года № 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 приема на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Академию правосудия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Верховном Суде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Ректору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Академии правосудия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Верховном Суде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p>
      <w:pPr>
        <w:spacing w:after="0"/>
        <w:ind w:left="0"/>
        <w:jc w:val="both"/>
      </w:pPr>
      <w:bookmarkStart w:name="z70" w:id="50"/>
      <w:r>
        <w:rPr>
          <w:rFonts w:ascii="Times New Roman"/>
          <w:b w:val="false"/>
          <w:i w:val="false"/>
          <w:color w:val="000000"/>
          <w:sz w:val="28"/>
        </w:rPr>
        <w:t>
      от _________________________________________________________________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проживающего (ей)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адрес постоянного местожительства)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Данные паспорта или удостоверения личности ____________________________</w:t>
      </w:r>
    </w:p>
    <w:bookmarkStart w:name="z71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51"/>
    <w:p>
      <w:pPr>
        <w:spacing w:after="0"/>
        <w:ind w:left="0"/>
        <w:jc w:val="both"/>
      </w:pPr>
      <w:bookmarkStart w:name="z72" w:id="52"/>
      <w:r>
        <w:rPr>
          <w:rFonts w:ascii="Times New Roman"/>
          <w:b w:val="false"/>
          <w:i w:val="false"/>
          <w:color w:val="000000"/>
          <w:sz w:val="28"/>
        </w:rPr>
        <w:t>
      Прошу допустить меня к вступительным экзаменам для поступления в магистратуру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направлению подготовки кадров "7М042 – Право" со сроком обучения 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 очной форме обучения).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себе сообщаю следующие сведения: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Место работы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Должность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Общий стаж работы __________, из них юридический стаж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Номера телефонов: служебный __________ домашний 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сотовый _________________________ контактный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Электронный адрес: личный ___________ организации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Язык сдачи вступительных экзаменов по специальности: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казахский или русский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(нужное подчеркнуть)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Я проинформирован (-а) и согласен (-на) с тем, что любые искажения и неточности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представленных мною сведениях могут служить основанием для отказа в допуске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вступительным экзаменам или исключения из Академии в процессе обучения.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Ознакомлен (-а) с требованиями Правил приема в Академии и обязуюсь их соблюдать.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"__"____20__г.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Верховного 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февраля 2023 года № 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приема на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Академию правосудия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Верховном Суде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 претендента)</w:t>
            </w:r>
          </w:p>
        </w:tc>
      </w:tr>
    </w:tbl>
    <w:bookmarkStart w:name="z77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Расписка о приеме документов</w:t>
      </w:r>
    </w:p>
    <w:bookmarkEnd w:id="53"/>
    <w:p>
      <w:pPr>
        <w:spacing w:after="0"/>
        <w:ind w:left="0"/>
        <w:jc w:val="both"/>
      </w:pPr>
      <w:bookmarkStart w:name="z78" w:id="54"/>
      <w:r>
        <w:rPr>
          <w:rFonts w:ascii="Times New Roman"/>
          <w:b w:val="false"/>
          <w:i w:val="false"/>
          <w:color w:val="000000"/>
          <w:sz w:val="28"/>
        </w:rPr>
        <w:t>
      1. заявление;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копия документа о высшем образовании (вместе с приложением к документу);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направление с места работы, подписанное руководителем;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справка с места работы с указанием стажа работы по юридической профессии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(для лиц, поступающих в рамках государственного заказа) / документ,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подтверждающий трудовую деятельность по юридической профессии в соответствии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трудовым законодательством Республики Казахстан (для лиц, поступающих за счет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собственных средств и (или) иных источников);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две цветные фотографии размером 3x4 см;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медицинская справка формы 075-У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Документы сдал(а)__________            Документы принял(а)__________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 20___ года            "___" ______ 20____ года".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Верховного 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февраля 2023 года № 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приема на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Академию правосудия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Верховном Суде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 Казахстан</w:t>
            </w:r>
          </w:p>
        </w:tc>
      </w:tr>
    </w:tbl>
    <w:bookmarkStart w:name="z81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Система перевода оценок по 100-балльной шкале оценок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100-балльной шкале оценок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5-балльной шкале оценок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– 100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Отлично (5)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– 89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 (4)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– 74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 (3)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59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Неудовлетворительно (2)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