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dc81" w14:textId="8e0d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июня 2020 года № 250 "Об утверждении Правил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февраля 2023 года № 67. Зарегистрирован в Министерстве юстиции Республики Казахстан 6 февраля 2023 года № 31850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2020 года № 250 "Об утверждении Правил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(зарегистрирован в Реестре государственной регистрации нормативных правовых актов под № 20818)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специального разрешения на пролет над территорией запретных зон и зон ограничения полетов в воздушном пространстве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услугополучатели обращаются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через веб-портал "электронного правительства" www.egov.kz (далее – портал).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оказанию государственных услуг,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представления услугополучателем неполного пакета документов согласно перечню, предусмотренному пунктом 8 Перечня, через портал, услугодатель отправляет отказ о дальнейшем рассмотрении документа и возвращает обращение путем направления в личный кабинет услугополучателя уведомления в форме электронного документа, подписанного электронно-цифровой подписью (далее – ЭЦП) уполномоченного лица услугодателя.";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После получения от вышеуказанных органов ответа, ответственное структурное подразделение услугодателя в течение двух рабочих дней формирует разрешение на пролет над территорией запретных зон и зон ограничения полетов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наличия оснований для отказа в оказании государственной услуги, предусмотренных пунктом 9 Перечня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результат оказания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Отказ в оказании государственной услуги осуществляется в соответствии с пунктом 9 Перечня.";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десяти рабочих дней после государственной регистрации в органах юстиции соответствующего нормативного правового акта.";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пролет над территорией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запретных зон и зон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после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Службой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с 9.00 до 18.00 часов, с перерывом на обед с 13.00 до 15.00 часов, кроме выходных и праздничных дней, согласно трудовому законодательству Республики Казахстан и регламенту служебного времени, утверждаемым Министром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услуги: с понедельника по пятницу с 9.00 до 16.30 часов, с перерывом на обед с 13.00 до 15.00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услугополучателя.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от Службы государственной охраны Республики Казахстан и/или Комитета национальной безопасности Республики Казахстан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 телефонам услугодателя, указанным на интернет-ресурсе Министерства обороны Республики Казахстан www.gov.kz. посредством "личного кабинета" портала и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88000807777.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пролет над территорией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запретных зон и зон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после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Службой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услугополучателю</w:t>
            </w:r>
          </w:p>
        </w:tc>
      </w:tr>
    </w:tbl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№ _____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выдаче специального разрешения на пролет над территорией запретных зон и зон ограничения полетов</w:t>
      </w:r>
    </w:p>
    <w:bookmarkEnd w:id="26"/>
    <w:p>
      <w:pPr>
        <w:spacing w:after="0"/>
        <w:ind w:left="0"/>
        <w:jc w:val="both"/>
      </w:pPr>
      <w:bookmarkStart w:name="z56" w:id="27"/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Казахстан, рассмотрев Вашу заявку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 года № ____________,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государственных услугах",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специального разрешения на пролет над территорией запретных зон и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 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