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00336" w14:textId="fe003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сельского хозяйства Республики Казахстан от 30 января 2015 года № 7-1/68 "Об утверждении Правил идентификации сельскохозяйственных животных"</w:t>
      </w:r>
    </w:p>
    <w:p>
      <w:pPr>
        <w:spacing w:after="0"/>
        <w:ind w:left="0"/>
        <w:jc w:val="both"/>
      </w:pPr>
      <w:r>
        <w:rPr>
          <w:rFonts w:ascii="Times New Roman"/>
          <w:b w:val="false"/>
          <w:i w:val="false"/>
          <w:color w:val="000000"/>
          <w:sz w:val="28"/>
        </w:rPr>
        <w:t>Приказ Министра сельского хозяйства Республики Казахстан от 2 февраля 2023 года № 48. Зарегистрирован в Министерстве юстиции Республики Казахстан 4 февраля 2023 года № 31846</w:t>
      </w:r>
    </w:p>
    <w:p>
      <w:pPr>
        <w:spacing w:after="0"/>
        <w:ind w:left="0"/>
        <w:jc w:val="left"/>
      </w:pP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30 января 2015 года № 7-1/68 "Об утверждении Правил идентификации сельскохозяйственных животных" (зарегистрирован в Реестре государственной регистрации нормативных правовых актов № 11127)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38)</w:t>
      </w:r>
      <w:r>
        <w:rPr>
          <w:rFonts w:ascii="Times New Roman"/>
          <w:b w:val="false"/>
          <w:i w:val="false"/>
          <w:color w:val="000000"/>
          <w:sz w:val="28"/>
        </w:rPr>
        <w:t xml:space="preserve"> статьи 8 Закона Республики Казахстан "О ветеринарии"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идентификации сельскохозяйственных животных,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Правила идентификации сельскохозяйственных животных (далее – Правила) разработаны в соответствии с </w:t>
      </w:r>
      <w:r>
        <w:rPr>
          <w:rFonts w:ascii="Times New Roman"/>
          <w:b w:val="false"/>
          <w:i w:val="false"/>
          <w:color w:val="000000"/>
          <w:sz w:val="28"/>
        </w:rPr>
        <w:t>подпунктом 38)</w:t>
      </w:r>
      <w:r>
        <w:rPr>
          <w:rFonts w:ascii="Times New Roman"/>
          <w:b w:val="false"/>
          <w:i w:val="false"/>
          <w:color w:val="000000"/>
          <w:sz w:val="28"/>
        </w:rPr>
        <w:t xml:space="preserve"> статьи 8 Закона Республики Казахстан "О ветеринарии" (далее – Закон),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 государственных услугах) и определяют порядок идентификации сельскохозяйственных животных, а также порядок оказания государственной услуги "Выдача ветеринарного паспорта" (далее – государственная услуга).";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"8. Присвоение индивидуального номера проводится в зависимости от вида сельскохозяйственного животного, одним из следующих способов:</w:t>
      </w:r>
    </w:p>
    <w:bookmarkEnd w:id="5"/>
    <w:bookmarkStart w:name="z13" w:id="6"/>
    <w:p>
      <w:pPr>
        <w:spacing w:after="0"/>
        <w:ind w:left="0"/>
        <w:jc w:val="both"/>
      </w:pPr>
      <w:r>
        <w:rPr>
          <w:rFonts w:ascii="Times New Roman"/>
          <w:b w:val="false"/>
          <w:i w:val="false"/>
          <w:color w:val="000000"/>
          <w:sz w:val="28"/>
        </w:rPr>
        <w:t>
      1) биркование (для крупного рогатого скота, мелкого рогатого скота, верблюдов, маралов, свиней и поросят, не забитых до девятимесячного возраста содержащихся в сельскохозяйственных предприятиях, крестьянских и фермерских хозяйствах, предназначенных для промышленного выращивания и откорма);</w:t>
      </w:r>
    </w:p>
    <w:bookmarkEnd w:id="6"/>
    <w:bookmarkStart w:name="z14" w:id="7"/>
    <w:p>
      <w:pPr>
        <w:spacing w:after="0"/>
        <w:ind w:left="0"/>
        <w:jc w:val="both"/>
      </w:pPr>
      <w:r>
        <w:rPr>
          <w:rFonts w:ascii="Times New Roman"/>
          <w:b w:val="false"/>
          <w:i w:val="false"/>
          <w:color w:val="000000"/>
          <w:sz w:val="28"/>
        </w:rPr>
        <w:t>
      2) таврение (с четырехмесячного возраста) или чипирование (по истечении семи дней со дня рождения) (для лошадей и однокопытных животных);</w:t>
      </w:r>
    </w:p>
    <w:bookmarkEnd w:id="7"/>
    <w:bookmarkStart w:name="z15" w:id="8"/>
    <w:p>
      <w:pPr>
        <w:spacing w:after="0"/>
        <w:ind w:left="0"/>
        <w:jc w:val="both"/>
      </w:pPr>
      <w:r>
        <w:rPr>
          <w:rFonts w:ascii="Times New Roman"/>
          <w:b w:val="false"/>
          <w:i w:val="false"/>
          <w:color w:val="000000"/>
          <w:sz w:val="28"/>
        </w:rPr>
        <w:t>
      3) татуировка (для поросят, содержащихся в сельскохозяйственных предприятиях, крестьянских и фермерских хозяйствах, и предназначенных для промышленного выращивания, откорма с последующим убоем до достижения девятимесячного возраста);</w:t>
      </w:r>
    </w:p>
    <w:bookmarkEnd w:id="8"/>
    <w:bookmarkStart w:name="z16" w:id="9"/>
    <w:p>
      <w:pPr>
        <w:spacing w:after="0"/>
        <w:ind w:left="0"/>
        <w:jc w:val="both"/>
      </w:pPr>
      <w:r>
        <w:rPr>
          <w:rFonts w:ascii="Times New Roman"/>
          <w:b w:val="false"/>
          <w:i w:val="false"/>
          <w:color w:val="000000"/>
          <w:sz w:val="28"/>
        </w:rPr>
        <w:t>
      4) электронный способ идентификации (для маралов).";</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8" w:id="10"/>
    <w:p>
      <w:pPr>
        <w:spacing w:after="0"/>
        <w:ind w:left="0"/>
        <w:jc w:val="both"/>
      </w:pPr>
      <w:r>
        <w:rPr>
          <w:rFonts w:ascii="Times New Roman"/>
          <w:b w:val="false"/>
          <w:i w:val="false"/>
          <w:color w:val="000000"/>
          <w:sz w:val="28"/>
        </w:rPr>
        <w:t>
      "10. Биркование осуществляется путем прикрепления навесной бирки по центру уха сельскохозяйственного животного, не задев при этом вены.</w:t>
      </w:r>
    </w:p>
    <w:bookmarkEnd w:id="10"/>
    <w:bookmarkStart w:name="z19" w:id="11"/>
    <w:p>
      <w:pPr>
        <w:spacing w:after="0"/>
        <w:ind w:left="0"/>
        <w:jc w:val="both"/>
      </w:pPr>
      <w:r>
        <w:rPr>
          <w:rFonts w:ascii="Times New Roman"/>
          <w:b w:val="false"/>
          <w:i w:val="false"/>
          <w:color w:val="000000"/>
          <w:sz w:val="28"/>
        </w:rPr>
        <w:t>
      Лицевая часть навесной бирки прикрепляется с внутренней стороны уха сельскохозяйственного животного.</w:t>
      </w:r>
    </w:p>
    <w:bookmarkEnd w:id="11"/>
    <w:bookmarkStart w:name="z20" w:id="12"/>
    <w:p>
      <w:pPr>
        <w:spacing w:after="0"/>
        <w:ind w:left="0"/>
        <w:jc w:val="both"/>
      </w:pPr>
      <w:r>
        <w:rPr>
          <w:rFonts w:ascii="Times New Roman"/>
          <w:b w:val="false"/>
          <w:i w:val="false"/>
          <w:color w:val="000000"/>
          <w:sz w:val="28"/>
        </w:rPr>
        <w:t>
      Крупному и мелкому рогатому скоту, верблюдам и свиньям прикрепляется одна навесная бирка на правое ухо. Для идентификации крупного и мелкого рогатого скота, верблюдов и свиней в соответствии с пунктом 9 настоящих Правил допускается использование бирки с радиочастотной меткой путем их прикрепления на левое ухо сельскохозяйственного животного.</w:t>
      </w:r>
    </w:p>
    <w:bookmarkEnd w:id="12"/>
    <w:bookmarkStart w:name="z21" w:id="13"/>
    <w:p>
      <w:pPr>
        <w:spacing w:after="0"/>
        <w:ind w:left="0"/>
        <w:jc w:val="both"/>
      </w:pPr>
      <w:r>
        <w:rPr>
          <w:rFonts w:ascii="Times New Roman"/>
          <w:b w:val="false"/>
          <w:i w:val="false"/>
          <w:color w:val="000000"/>
          <w:sz w:val="28"/>
        </w:rPr>
        <w:t>
      Бирки не снимаются в течение всей жизни сельскохозяйственного животного.";</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изложить в следующей редакции:</w:t>
      </w:r>
    </w:p>
    <w:bookmarkStart w:name="z24" w:id="14"/>
    <w:p>
      <w:pPr>
        <w:spacing w:after="0"/>
        <w:ind w:left="0"/>
        <w:jc w:val="both"/>
      </w:pPr>
      <w:r>
        <w:rPr>
          <w:rFonts w:ascii="Times New Roman"/>
          <w:b w:val="false"/>
          <w:i w:val="false"/>
          <w:color w:val="000000"/>
          <w:sz w:val="28"/>
        </w:rPr>
        <w:t>
      "29. При повреждении или утере изделий (средств) для проведения идентификации сельскохозяйственных животных (в случае невозможности определения индивидуального номера сельскохозяйственного животного), животное изолируется владельцем до проведения сверки индивидуальных номеров других сельскохозяйственных животных с ветеринарными паспортами и базой данных.</w:t>
      </w:r>
    </w:p>
    <w:bookmarkEnd w:id="14"/>
    <w:bookmarkStart w:name="z25" w:id="15"/>
    <w:p>
      <w:pPr>
        <w:spacing w:after="0"/>
        <w:ind w:left="0"/>
        <w:jc w:val="both"/>
      </w:pPr>
      <w:r>
        <w:rPr>
          <w:rFonts w:ascii="Times New Roman"/>
          <w:b w:val="false"/>
          <w:i w:val="false"/>
          <w:color w:val="000000"/>
          <w:sz w:val="28"/>
        </w:rPr>
        <w:t>
      В случае, если изделия (средства) для проведения идентификации сельскохозяйственных животных были утеряны у нескольких сельскохозяйственных животных, установление индивидуальных номеров сельскохозяйственных животных производится по дополнительным данным, указываемым в ветеринарном паспорте (пол, масть сельскохозяйственного животного, дополнительные признаки).</w:t>
      </w:r>
    </w:p>
    <w:bookmarkEnd w:id="15"/>
    <w:bookmarkStart w:name="z26" w:id="16"/>
    <w:p>
      <w:pPr>
        <w:spacing w:after="0"/>
        <w:ind w:left="0"/>
        <w:jc w:val="both"/>
      </w:pPr>
      <w:r>
        <w:rPr>
          <w:rFonts w:ascii="Times New Roman"/>
          <w:b w:val="false"/>
          <w:i w:val="false"/>
          <w:color w:val="000000"/>
          <w:sz w:val="28"/>
        </w:rPr>
        <w:t>
      В указанных случаях владелец сельскохозяйственных животных обращается в ветеринарную организацию соответствующей административно-территориальной единицы. Установление индивидуальных номеров сельскохозяйственных животных осуществляется в срок не более пяти календарных дней со дня обращения владельца сельскохозяйственных животных.</w:t>
      </w:r>
    </w:p>
    <w:bookmarkEnd w:id="16"/>
    <w:bookmarkStart w:name="z27" w:id="17"/>
    <w:p>
      <w:pPr>
        <w:spacing w:after="0"/>
        <w:ind w:left="0"/>
        <w:jc w:val="both"/>
      </w:pPr>
      <w:r>
        <w:rPr>
          <w:rFonts w:ascii="Times New Roman"/>
          <w:b w:val="false"/>
          <w:i w:val="false"/>
          <w:color w:val="000000"/>
          <w:sz w:val="28"/>
        </w:rPr>
        <w:t>
      Повторная идентификация сельскохозяйственных животных по причинам, указанным в настоящем пункте, проводится в порядке, установленном настоящими Правилами, с присвоением сельскохозяйственному животному нового индивидуального номера в срок не более пятнадцати календарных дней со дня обращения владельцем.</w:t>
      </w:r>
    </w:p>
    <w:bookmarkEnd w:id="17"/>
    <w:bookmarkStart w:name="z28" w:id="18"/>
    <w:p>
      <w:pPr>
        <w:spacing w:after="0"/>
        <w:ind w:left="0"/>
        <w:jc w:val="both"/>
      </w:pPr>
      <w:r>
        <w:rPr>
          <w:rFonts w:ascii="Times New Roman"/>
          <w:b w:val="false"/>
          <w:i w:val="false"/>
          <w:color w:val="000000"/>
          <w:sz w:val="28"/>
        </w:rPr>
        <w:t>
      При присвоении сельскохозяйственному животному нового индивидуального номера в базе данных и ветеринарном паспорте отражается соответствующая информация (идентифицировано повторно) с привязкой к предыдущему индивидуальному номеру сельскохозяйственного животного, с указанием причин повторной идентификации сельскохозяйственного животного и принятием мер, предусмотренных в пункте 38 настоящих Правил.</w:t>
      </w:r>
    </w:p>
    <w:bookmarkEnd w:id="18"/>
    <w:bookmarkStart w:name="z29" w:id="19"/>
    <w:p>
      <w:pPr>
        <w:spacing w:after="0"/>
        <w:ind w:left="0"/>
        <w:jc w:val="both"/>
      </w:pPr>
      <w:r>
        <w:rPr>
          <w:rFonts w:ascii="Times New Roman"/>
          <w:b w:val="false"/>
          <w:i w:val="false"/>
          <w:color w:val="000000"/>
          <w:sz w:val="28"/>
        </w:rPr>
        <w:t>
      30. Идентификация молодняка сельскохозяйственных животных, принадлежащего физическим лицам, осуществляется не менее чем за три рабочих дня до достижения возраста сельскохозяйственного животного, указанного в пункте 2 настоящих Правил.</w:t>
      </w:r>
    </w:p>
    <w:bookmarkEnd w:id="19"/>
    <w:bookmarkStart w:name="z30" w:id="20"/>
    <w:p>
      <w:pPr>
        <w:spacing w:after="0"/>
        <w:ind w:left="0"/>
        <w:jc w:val="both"/>
      </w:pPr>
      <w:r>
        <w:rPr>
          <w:rFonts w:ascii="Times New Roman"/>
          <w:b w:val="false"/>
          <w:i w:val="false"/>
          <w:color w:val="000000"/>
          <w:sz w:val="28"/>
        </w:rPr>
        <w:t>
      Идентификация молодняка сельскохозяйственных животных, принадлежащего сельскохозяйственным предприятиям, крестьянским и фермерским хозяйствам, осуществляется в соответствии с графиком предстоящего отела (окота, опороса), представленным руководителем в соответствующее подразделение местного исполнительного органа, осуществляющее деятельность в области ветеринарии (далее – подразделение МИО), и в ветеринарную организацию.";</w:t>
      </w:r>
    </w:p>
    <w:bookmarkEnd w:id="20"/>
    <w:bookmarkStart w:name="z31" w:id="21"/>
    <w:p>
      <w:pPr>
        <w:spacing w:after="0"/>
        <w:ind w:left="0"/>
        <w:jc w:val="both"/>
      </w:pPr>
      <w:r>
        <w:rPr>
          <w:rFonts w:ascii="Times New Roman"/>
          <w:b w:val="false"/>
          <w:i w:val="false"/>
          <w:color w:val="000000"/>
          <w:sz w:val="28"/>
        </w:rPr>
        <w:t>
      дополнить пунктом 30-1 следующего содержания:</w:t>
      </w:r>
    </w:p>
    <w:bookmarkEnd w:id="21"/>
    <w:bookmarkStart w:name="z32" w:id="22"/>
    <w:p>
      <w:pPr>
        <w:spacing w:after="0"/>
        <w:ind w:left="0"/>
        <w:jc w:val="both"/>
      </w:pPr>
      <w:r>
        <w:rPr>
          <w:rFonts w:ascii="Times New Roman"/>
          <w:b w:val="false"/>
          <w:i w:val="false"/>
          <w:color w:val="000000"/>
          <w:sz w:val="28"/>
        </w:rPr>
        <w:t>
      "30-1. При установлении случаев непроведения идентификации сельскохозяйственных животных в соответствии с пунктами 2 и 30 настоящих Правил, территориальным подразделением ведомства уполномоченного органа в области ветеринарии соответствующей административно-территориальной единицы в течение 2 (двух) рабочих дней создается комиссия из числа представителей подразделений МИО, ветеринарной организации, территориального подразделения ведомства уполномоченного органа в области ветеринарии соответствующей административно-территориальной единицы. Комиссия состоит из не менее трех членов.</w:t>
      </w:r>
    </w:p>
    <w:bookmarkEnd w:id="22"/>
    <w:bookmarkStart w:name="z33" w:id="23"/>
    <w:p>
      <w:pPr>
        <w:spacing w:after="0"/>
        <w:ind w:left="0"/>
        <w:jc w:val="both"/>
      </w:pPr>
      <w:r>
        <w:rPr>
          <w:rFonts w:ascii="Times New Roman"/>
          <w:b w:val="false"/>
          <w:i w:val="false"/>
          <w:color w:val="000000"/>
          <w:sz w:val="28"/>
        </w:rPr>
        <w:t>
      Комиссией в течение 10 (десяти) рабочих дней со дня создания устанавливается происхождение сельскохозяйственных животных, причины непроведения идентификации сельскохозяйственных животных, исключаются случаи, указанные в пункте 29 настоящих Правил, с составлением акта об установлении причин непроведения идентификации сельскохозяйственных животных по форме согласно приложению 5-1 к настоящим Правилам.</w:t>
      </w:r>
    </w:p>
    <w:bookmarkEnd w:id="23"/>
    <w:bookmarkStart w:name="z34" w:id="24"/>
    <w:p>
      <w:pPr>
        <w:spacing w:after="0"/>
        <w:ind w:left="0"/>
        <w:jc w:val="both"/>
      </w:pPr>
      <w:r>
        <w:rPr>
          <w:rFonts w:ascii="Times New Roman"/>
          <w:b w:val="false"/>
          <w:i w:val="false"/>
          <w:color w:val="000000"/>
          <w:sz w:val="28"/>
        </w:rPr>
        <w:t>
      Комиссия в течение 2 (двух) рабочих дней со дня составления акта об установлении причин непроведения идентификации сельскохозяйственных животных:</w:t>
      </w:r>
    </w:p>
    <w:bookmarkEnd w:id="24"/>
    <w:bookmarkStart w:name="z35" w:id="25"/>
    <w:p>
      <w:pPr>
        <w:spacing w:after="0"/>
        <w:ind w:left="0"/>
        <w:jc w:val="both"/>
      </w:pPr>
      <w:r>
        <w:rPr>
          <w:rFonts w:ascii="Times New Roman"/>
          <w:b w:val="false"/>
          <w:i w:val="false"/>
          <w:color w:val="000000"/>
          <w:sz w:val="28"/>
        </w:rPr>
        <w:t>
      1) направляет акт об установлении причин не проведения идентификации сельскохозяйственных животных в подразделение МИО и в ветеринарную организацию соответствующей административно-территориальной единицы для организации и проведения идентификация сельскохозяйственных животных. Идентификация сельскохозяйственных животных проводится в течение 30 (тридцати) календарных дней в порядке, установленном настоящими Правилами, с внесением соответствующих сведений в базу данных;</w:t>
      </w:r>
    </w:p>
    <w:bookmarkEnd w:id="25"/>
    <w:bookmarkStart w:name="z36" w:id="26"/>
    <w:p>
      <w:pPr>
        <w:spacing w:after="0"/>
        <w:ind w:left="0"/>
        <w:jc w:val="both"/>
      </w:pPr>
      <w:r>
        <w:rPr>
          <w:rFonts w:ascii="Times New Roman"/>
          <w:b w:val="false"/>
          <w:i w:val="false"/>
          <w:color w:val="000000"/>
          <w:sz w:val="28"/>
        </w:rPr>
        <w:t>
      2) передает материалы руководителю территориального подразделения ведомства уполномоченного органа в области ветеринарии соответствующей административно-территориальной единицы при выявлении признаков административных правонарушений, предусмотренных статьей 406 Кодекса Республики Казахстан об административных правонарушениях.";</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31</w:t>
      </w: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w:t>
      </w:r>
      <w:r>
        <w:rPr>
          <w:rFonts w:ascii="Times New Roman"/>
          <w:b w:val="false"/>
          <w:i w:val="false"/>
          <w:color w:val="000000"/>
          <w:sz w:val="28"/>
        </w:rPr>
        <w:t>31-2</w:t>
      </w: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изложить в следующей редакции:</w:t>
      </w:r>
    </w:p>
    <w:bookmarkStart w:name="z38" w:id="27"/>
    <w:p>
      <w:pPr>
        <w:spacing w:after="0"/>
        <w:ind w:left="0"/>
        <w:jc w:val="both"/>
      </w:pPr>
      <w:r>
        <w:rPr>
          <w:rFonts w:ascii="Times New Roman"/>
          <w:b w:val="false"/>
          <w:i w:val="false"/>
          <w:color w:val="000000"/>
          <w:sz w:val="28"/>
        </w:rPr>
        <w:t>
      "31. Государственная услуга оказывается ветеринарными организациями.</w:t>
      </w:r>
    </w:p>
    <w:bookmarkEnd w:id="27"/>
    <w:bookmarkStart w:name="z39" w:id="28"/>
    <w:p>
      <w:pPr>
        <w:spacing w:after="0"/>
        <w:ind w:left="0"/>
        <w:jc w:val="both"/>
      </w:pPr>
      <w:r>
        <w:rPr>
          <w:rFonts w:ascii="Times New Roman"/>
          <w:b w:val="false"/>
          <w:i w:val="false"/>
          <w:color w:val="000000"/>
          <w:sz w:val="28"/>
        </w:rPr>
        <w:t xml:space="preserve">
      Для получения государственной услуги физическое или юридическое лицо (далее – услугополучатель) предоставляет в ветеринарную организацию, либо посредством портала, заявление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28"/>
    <w:bookmarkStart w:name="z40" w:id="29"/>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ветеринарного паспорта" изложен в </w:t>
      </w:r>
      <w:r>
        <w:rPr>
          <w:rFonts w:ascii="Times New Roman"/>
          <w:b w:val="false"/>
          <w:i w:val="false"/>
          <w:color w:val="000000"/>
          <w:sz w:val="28"/>
        </w:rPr>
        <w:t>приложении 6-1</w:t>
      </w:r>
      <w:r>
        <w:rPr>
          <w:rFonts w:ascii="Times New Roman"/>
          <w:b w:val="false"/>
          <w:i w:val="false"/>
          <w:color w:val="000000"/>
          <w:sz w:val="28"/>
        </w:rPr>
        <w:t xml:space="preserve"> к настоящим Правилам (далее – Перечень).</w:t>
      </w:r>
    </w:p>
    <w:bookmarkEnd w:id="29"/>
    <w:bookmarkStart w:name="z41" w:id="30"/>
    <w:p>
      <w:pPr>
        <w:spacing w:after="0"/>
        <w:ind w:left="0"/>
        <w:jc w:val="both"/>
      </w:pPr>
      <w:r>
        <w:rPr>
          <w:rFonts w:ascii="Times New Roman"/>
          <w:b w:val="false"/>
          <w:i w:val="false"/>
          <w:color w:val="000000"/>
          <w:sz w:val="28"/>
        </w:rPr>
        <w:t>
      Сведения о документе, удостоверяющем личность физического лица,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ветеринарная организация получает из соответствующих государственных систем через шлюз "электронного правительства".</w:t>
      </w:r>
    </w:p>
    <w:bookmarkEnd w:id="30"/>
    <w:bookmarkStart w:name="z42" w:id="31"/>
    <w:p>
      <w:pPr>
        <w:spacing w:after="0"/>
        <w:ind w:left="0"/>
        <w:jc w:val="both"/>
      </w:pPr>
      <w:r>
        <w:rPr>
          <w:rFonts w:ascii="Times New Roman"/>
          <w:b w:val="false"/>
          <w:i w:val="false"/>
          <w:color w:val="000000"/>
          <w:sz w:val="28"/>
        </w:rPr>
        <w:t>
      При подаче заявления посредством портала, услугополучатель заполняет на портале электронную форму заявления. Сведения об индивидуальном номере, поле, масти, кличке сельскохозяйственного животного, о способе идентификации, услугополучатель получает из базы данных путем направления запроса в базу данных. После поступления запроса, база данных автоматически обрабатывает и формирует список сельскохозяйственных животных, зарегистрированных в базе данных за услугополучателем. Услугополучатель из сформированного списка сельскохозяйственных животных выбирает сельскохозяйственное(ые) животное(ые) для получения ветеринарного паспорта. После заполнения электронной формы заявления, услугополучатель подписывает заявление посредством ЭЦП и направляет через портал в ветеринарную организацию для получения ветеринарного паспорта.</w:t>
      </w:r>
    </w:p>
    <w:bookmarkEnd w:id="31"/>
    <w:bookmarkStart w:name="z43" w:id="32"/>
    <w:p>
      <w:pPr>
        <w:spacing w:after="0"/>
        <w:ind w:left="0"/>
        <w:jc w:val="both"/>
      </w:pPr>
      <w:r>
        <w:rPr>
          <w:rFonts w:ascii="Times New Roman"/>
          <w:b w:val="false"/>
          <w:i w:val="false"/>
          <w:color w:val="000000"/>
          <w:sz w:val="28"/>
        </w:rPr>
        <w:t>
      Информационное взаимодействие портала и информационных систем осуществляется согласно статье 43 Закона Республики Казахстан "Об информатизации".</w:t>
      </w:r>
    </w:p>
    <w:bookmarkEnd w:id="32"/>
    <w:bookmarkStart w:name="z44" w:id="33"/>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предусмотренных Перечнем, и (или) документов с истекшим сроком действия ветеринарная организация отказывает в приеме заявления.</w:t>
      </w:r>
    </w:p>
    <w:bookmarkEnd w:id="33"/>
    <w:bookmarkStart w:name="z45" w:id="34"/>
    <w:p>
      <w:pPr>
        <w:spacing w:after="0"/>
        <w:ind w:left="0"/>
        <w:jc w:val="both"/>
      </w:pPr>
      <w:r>
        <w:rPr>
          <w:rFonts w:ascii="Times New Roman"/>
          <w:b w:val="false"/>
          <w:i w:val="false"/>
          <w:color w:val="000000"/>
          <w:sz w:val="28"/>
        </w:rPr>
        <w:t>
      31-1. Работник ветеринарной организации в день поступления осуществляет регистрацию заявления и направляет его руководителю ветеринарной организации, которым назначается ответственный сотрудник ветеринарной организации.</w:t>
      </w:r>
    </w:p>
    <w:bookmarkEnd w:id="34"/>
    <w:bookmarkStart w:name="z46" w:id="35"/>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прием заявления и выдача результата оказания государственной услуги осуществляются в ближайший следующий за ним рабочий день.</w:t>
      </w:r>
    </w:p>
    <w:bookmarkEnd w:id="35"/>
    <w:bookmarkStart w:name="z47" w:id="36"/>
    <w:p>
      <w:pPr>
        <w:spacing w:after="0"/>
        <w:ind w:left="0"/>
        <w:jc w:val="both"/>
      </w:pPr>
      <w:r>
        <w:rPr>
          <w:rFonts w:ascii="Times New Roman"/>
          <w:b w:val="false"/>
          <w:i w:val="false"/>
          <w:color w:val="000000"/>
          <w:sz w:val="28"/>
        </w:rPr>
        <w:t>
      Подтверждением принятия заявления на бумажном носителе в ветеринарной организации является отметка на его копии о регистрации с указанием даты и времени.</w:t>
      </w:r>
    </w:p>
    <w:bookmarkEnd w:id="36"/>
    <w:bookmarkStart w:name="z48" w:id="37"/>
    <w:p>
      <w:pPr>
        <w:spacing w:after="0"/>
        <w:ind w:left="0"/>
        <w:jc w:val="both"/>
      </w:pPr>
      <w:r>
        <w:rPr>
          <w:rFonts w:ascii="Times New Roman"/>
          <w:b w:val="false"/>
          <w:i w:val="false"/>
          <w:color w:val="000000"/>
          <w:sz w:val="28"/>
        </w:rPr>
        <w:t>
      В случае обращения услугополучателя через портал, в "личном кабинете" услугополучателя отображается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bookmarkEnd w:id="37"/>
    <w:bookmarkStart w:name="z49" w:id="38"/>
    <w:p>
      <w:pPr>
        <w:spacing w:after="0"/>
        <w:ind w:left="0"/>
        <w:jc w:val="both"/>
      </w:pPr>
      <w:r>
        <w:rPr>
          <w:rFonts w:ascii="Times New Roman"/>
          <w:b w:val="false"/>
          <w:i w:val="false"/>
          <w:color w:val="000000"/>
          <w:sz w:val="28"/>
        </w:rPr>
        <w:t>
      31-2. Ответственный сотрудник ветеринарной организации в течение 1 (одного) рабочего дня с момента регистрации заявления проверяет его на предмет полноты и соответствия требованиям настоящих Правил, а также проверяет индивидуальный номер сельскохозяйственного животного в базе данных.</w:t>
      </w:r>
    </w:p>
    <w:bookmarkEnd w:id="38"/>
    <w:bookmarkStart w:name="z50" w:id="39"/>
    <w:p>
      <w:pPr>
        <w:spacing w:after="0"/>
        <w:ind w:left="0"/>
        <w:jc w:val="both"/>
      </w:pPr>
      <w:r>
        <w:rPr>
          <w:rFonts w:ascii="Times New Roman"/>
          <w:b w:val="false"/>
          <w:i w:val="false"/>
          <w:color w:val="000000"/>
          <w:sz w:val="28"/>
        </w:rPr>
        <w:t xml:space="preserve">
      В случае предоставления услугополучателем заявления с указанием неполных сведений, либо по основаниям, указанным в </w:t>
      </w:r>
      <w:r>
        <w:rPr>
          <w:rFonts w:ascii="Times New Roman"/>
          <w:b w:val="false"/>
          <w:i w:val="false"/>
          <w:color w:val="000000"/>
          <w:sz w:val="28"/>
        </w:rPr>
        <w:t>пункте 9</w:t>
      </w:r>
      <w:r>
        <w:rPr>
          <w:rFonts w:ascii="Times New Roman"/>
          <w:b w:val="false"/>
          <w:i w:val="false"/>
          <w:color w:val="000000"/>
          <w:sz w:val="28"/>
        </w:rPr>
        <w:t xml:space="preserve"> Перечня, ответственный сотрудник ветеринарной организации оформляет мотивированный отказ в оказании государственной услуги по форме согласно </w:t>
      </w:r>
      <w:r>
        <w:rPr>
          <w:rFonts w:ascii="Times New Roman"/>
          <w:b w:val="false"/>
          <w:i w:val="false"/>
          <w:color w:val="000000"/>
          <w:sz w:val="28"/>
        </w:rPr>
        <w:t>приложению 6-2</w:t>
      </w:r>
      <w:r>
        <w:rPr>
          <w:rFonts w:ascii="Times New Roman"/>
          <w:b w:val="false"/>
          <w:i w:val="false"/>
          <w:color w:val="000000"/>
          <w:sz w:val="28"/>
        </w:rPr>
        <w:t xml:space="preserve"> к настоящим Правилам и направляет услугополучателю.</w:t>
      </w:r>
    </w:p>
    <w:bookmarkEnd w:id="39"/>
    <w:bookmarkStart w:name="z51" w:id="40"/>
    <w:p>
      <w:pPr>
        <w:spacing w:after="0"/>
        <w:ind w:left="0"/>
        <w:jc w:val="both"/>
      </w:pPr>
      <w:r>
        <w:rPr>
          <w:rFonts w:ascii="Times New Roman"/>
          <w:b w:val="false"/>
          <w:i w:val="false"/>
          <w:color w:val="000000"/>
          <w:sz w:val="28"/>
        </w:rPr>
        <w:t xml:space="preserve">
      31-3. В случае предоставления услугополучателем заявления с указанием полных сведений, а также при отсутствии оснований для отказа в оказании государственной услуги, ответственный сотрудник ветеринарной организации оформляет ветеринарный паспорт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0"/>
    <w:bookmarkStart w:name="z52" w:id="41"/>
    <w:p>
      <w:pPr>
        <w:spacing w:after="0"/>
        <w:ind w:left="0"/>
        <w:jc w:val="both"/>
      </w:pPr>
      <w:r>
        <w:rPr>
          <w:rFonts w:ascii="Times New Roman"/>
          <w:b w:val="false"/>
          <w:i w:val="false"/>
          <w:color w:val="000000"/>
          <w:sz w:val="28"/>
        </w:rPr>
        <w:t>
      Ветеринарный паспорт и сведения в нем формируются ответственным сотрудником ветеринарной организации в базе данных в электронном виде и удостоверяются ЭЦП уполномоченного лица ветеринарной организации.</w:t>
      </w:r>
    </w:p>
    <w:bookmarkEnd w:id="41"/>
    <w:bookmarkStart w:name="z53" w:id="42"/>
    <w:p>
      <w:pPr>
        <w:spacing w:after="0"/>
        <w:ind w:left="0"/>
        <w:jc w:val="both"/>
      </w:pPr>
      <w:r>
        <w:rPr>
          <w:rFonts w:ascii="Times New Roman"/>
          <w:b w:val="false"/>
          <w:i w:val="false"/>
          <w:color w:val="000000"/>
          <w:sz w:val="28"/>
        </w:rPr>
        <w:t>
      При обращении услугополучателя в ветеринарную организацию, ветеринарный паспорт распечатывается из базы данных, и выдается услугополучателю.</w:t>
      </w:r>
    </w:p>
    <w:bookmarkEnd w:id="42"/>
    <w:bookmarkStart w:name="z54" w:id="43"/>
    <w:p>
      <w:pPr>
        <w:spacing w:after="0"/>
        <w:ind w:left="0"/>
        <w:jc w:val="both"/>
      </w:pPr>
      <w:r>
        <w:rPr>
          <w:rFonts w:ascii="Times New Roman"/>
          <w:b w:val="false"/>
          <w:i w:val="false"/>
          <w:color w:val="000000"/>
          <w:sz w:val="28"/>
        </w:rPr>
        <w:t>
      При обращении услугополучателя через портал, в "личный кабинет" услугополучателя направляется ветеринарный паспорт, либо мотивированный отказ в оказании государственной услуги, в форме электронного документа, удостоверенного ЭЦП уполномоченного лица ветеринарной организации.</w:t>
      </w:r>
    </w:p>
    <w:bookmarkEnd w:id="43"/>
    <w:bookmarkStart w:name="z55" w:id="44"/>
    <w:p>
      <w:pPr>
        <w:spacing w:after="0"/>
        <w:ind w:left="0"/>
        <w:jc w:val="both"/>
      </w:pPr>
      <w:r>
        <w:rPr>
          <w:rFonts w:ascii="Times New Roman"/>
          <w:b w:val="false"/>
          <w:i w:val="false"/>
          <w:color w:val="000000"/>
          <w:sz w:val="28"/>
        </w:rPr>
        <w:t>
      32. Ветеринарный паспорт на сельскохозяйственных животных выдается индивидуально. По выбору услугополучателя допускается выдача ветеринарного паспорта на группу (отару) мелкого рогатого скота и свиней.</w:t>
      </w:r>
    </w:p>
    <w:bookmarkEnd w:id="44"/>
    <w:bookmarkStart w:name="z56" w:id="45"/>
    <w:p>
      <w:pPr>
        <w:spacing w:after="0"/>
        <w:ind w:left="0"/>
        <w:jc w:val="both"/>
      </w:pPr>
      <w:r>
        <w:rPr>
          <w:rFonts w:ascii="Times New Roman"/>
          <w:b w:val="false"/>
          <w:i w:val="false"/>
          <w:color w:val="000000"/>
          <w:sz w:val="28"/>
        </w:rPr>
        <w:t>
      Номер ветеринарного паспорта соответствует индивидуальному номеру сельскохозяйственных животных, указанному в пунктах 3, 4, 5 и 5-1 настоящих Правил.</w:t>
      </w:r>
    </w:p>
    <w:bookmarkEnd w:id="45"/>
    <w:bookmarkStart w:name="z57" w:id="46"/>
    <w:p>
      <w:pPr>
        <w:spacing w:after="0"/>
        <w:ind w:left="0"/>
        <w:jc w:val="both"/>
      </w:pPr>
      <w:r>
        <w:rPr>
          <w:rFonts w:ascii="Times New Roman"/>
          <w:b w:val="false"/>
          <w:i w:val="false"/>
          <w:color w:val="000000"/>
          <w:sz w:val="28"/>
        </w:rPr>
        <w:t>
      При выдаче ветеринарного паспорта на группу (отару) мелкого рогатого скота, свиней в номере ветеринарного паспорта указываются первые четыре символа индивидуального номера соответствующего вида сельскохозяйственных животных, указанных в пунктах 3 и 5 настоящих Правил, и количество сельскохозяйственных животных в группе (отаре). В ветеринарный паспорт заносятся индивидуальные номера каждого сельскохозяйственного животного группы (отары).";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36</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изложить в следующей редакции:</w:t>
      </w:r>
    </w:p>
    <w:bookmarkStart w:name="z60" w:id="47"/>
    <w:p>
      <w:pPr>
        <w:spacing w:after="0"/>
        <w:ind w:left="0"/>
        <w:jc w:val="both"/>
      </w:pPr>
      <w:r>
        <w:rPr>
          <w:rFonts w:ascii="Times New Roman"/>
          <w:b w:val="false"/>
          <w:i w:val="false"/>
          <w:color w:val="000000"/>
          <w:sz w:val="28"/>
        </w:rPr>
        <w:t>
      "36. При выбытии сельскохозяйственных животных ветеринарный паспорт передается новому владельцу сельскохозяйственного животного. По прибытию сельскохозяйственного животного в пункт назначения оформляется ветеринарный паспорт без изменения имеющегося индивидуального номера сельскохозяйственного животного.</w:t>
      </w:r>
    </w:p>
    <w:bookmarkEnd w:id="47"/>
    <w:bookmarkStart w:name="z61" w:id="48"/>
    <w:p>
      <w:pPr>
        <w:spacing w:after="0"/>
        <w:ind w:left="0"/>
        <w:jc w:val="both"/>
      </w:pPr>
      <w:r>
        <w:rPr>
          <w:rFonts w:ascii="Times New Roman"/>
          <w:b w:val="false"/>
          <w:i w:val="false"/>
          <w:color w:val="000000"/>
          <w:sz w:val="28"/>
        </w:rPr>
        <w:t>
      При выбытии части группы (отары) мелкого рогатого скота, свиней при наличии ветеринарного паспорта, оформленного на группу (отару) мелкого рогатого скота, свиней, новому владельцу выдается выписка из ветеринарного паспорта. По прибытию мелкого рогатого скота, свиней в пункт назначения, оформляется ветеринарный паспорт без изменения имеющегося индивидуального номера сельскохозяйственного животного.</w:t>
      </w:r>
    </w:p>
    <w:bookmarkEnd w:id="48"/>
    <w:bookmarkStart w:name="z62" w:id="49"/>
    <w:p>
      <w:pPr>
        <w:spacing w:after="0"/>
        <w:ind w:left="0"/>
        <w:jc w:val="both"/>
      </w:pPr>
      <w:r>
        <w:rPr>
          <w:rFonts w:ascii="Times New Roman"/>
          <w:b w:val="false"/>
          <w:i w:val="false"/>
          <w:color w:val="000000"/>
          <w:sz w:val="28"/>
        </w:rPr>
        <w:t>
      Соответствующие сведения вносятся в базу данных.</w:t>
      </w:r>
    </w:p>
    <w:bookmarkEnd w:id="49"/>
    <w:bookmarkStart w:name="z63" w:id="50"/>
    <w:p>
      <w:pPr>
        <w:spacing w:after="0"/>
        <w:ind w:left="0"/>
        <w:jc w:val="both"/>
      </w:pPr>
      <w:r>
        <w:rPr>
          <w:rFonts w:ascii="Times New Roman"/>
          <w:b w:val="false"/>
          <w:i w:val="false"/>
          <w:color w:val="000000"/>
          <w:sz w:val="28"/>
        </w:rPr>
        <w:t>
      37. После убоя сельскохозяйственных животных на убойных площадках (площадках по убою), убойных пунктах и мясоперерабатывающих предприятиях ветеринарные паспорта и изделия (средства) для проведения идентификации сельскохозяйственных животных передаются по описи ветеринарной организации соответствующей административно-территориальной единицы ветеринарными врачами убойных площадок (площадок по убою), убойных пунктов и мясоперерабатывающих предприятий, а при убое сельскохозяйственных животных для личного потребления - владельцами.";</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65" w:id="51"/>
    <w:p>
      <w:pPr>
        <w:spacing w:after="0"/>
        <w:ind w:left="0"/>
        <w:jc w:val="both"/>
      </w:pPr>
      <w:r>
        <w:rPr>
          <w:rFonts w:ascii="Times New Roman"/>
          <w:b w:val="false"/>
          <w:i w:val="false"/>
          <w:color w:val="000000"/>
          <w:sz w:val="28"/>
        </w:rPr>
        <w:t>
      "39. При утере или порче ветеринарного паспорта, оформленного в бумажной форме, выдается ветеринарный паспорт в порядке, установленном настоящими Правилами. Утерянные, испорченные ветеринарные паспорта, оформленные в бумажной форме, считаются недействительными со дня подачи владельцами сельскохозяйственных животных заявления по форме согласно приложению 6 к настоящим Правилам.";</w:t>
      </w:r>
    </w:p>
    <w:bookmarkEnd w:id="51"/>
    <w:bookmarkStart w:name="z66" w:id="52"/>
    <w:p>
      <w:pPr>
        <w:spacing w:after="0"/>
        <w:ind w:left="0"/>
        <w:jc w:val="both"/>
      </w:pPr>
      <w:r>
        <w:rPr>
          <w:rFonts w:ascii="Times New Roman"/>
          <w:b w:val="false"/>
          <w:i w:val="false"/>
          <w:color w:val="000000"/>
          <w:sz w:val="28"/>
        </w:rPr>
        <w:t>
      дополнить пунктом 39-1 следующего содержания:</w:t>
      </w:r>
    </w:p>
    <w:bookmarkEnd w:id="52"/>
    <w:bookmarkStart w:name="z67" w:id="53"/>
    <w:p>
      <w:pPr>
        <w:spacing w:after="0"/>
        <w:ind w:left="0"/>
        <w:jc w:val="both"/>
      </w:pPr>
      <w:r>
        <w:rPr>
          <w:rFonts w:ascii="Times New Roman"/>
          <w:b w:val="false"/>
          <w:i w:val="false"/>
          <w:color w:val="000000"/>
          <w:sz w:val="28"/>
        </w:rPr>
        <w:t>
      "39-1. При изменений данных (сведений), указанных в выданном ветеринарном паспорте, на основании заявления услугополучателя по форме согласно приложению 6 к настоящим Правилам выдается новый ветеринарный паспорт в порядке, установленном настоящими Правилами.";</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40</w:t>
      </w:r>
      <w:r>
        <w:rPr>
          <w:rFonts w:ascii="Times New Roman"/>
          <w:b w:val="false"/>
          <w:i w:val="false"/>
          <w:color w:val="000000"/>
          <w:sz w:val="28"/>
        </w:rPr>
        <w:t xml:space="preserve">, </w:t>
      </w:r>
      <w:r>
        <w:rPr>
          <w:rFonts w:ascii="Times New Roman"/>
          <w:b w:val="false"/>
          <w:i w:val="false"/>
          <w:color w:val="000000"/>
          <w:sz w:val="28"/>
        </w:rPr>
        <w:t>40-1</w:t>
      </w:r>
      <w:r>
        <w:rPr>
          <w:rFonts w:ascii="Times New Roman"/>
          <w:b w:val="false"/>
          <w:i w:val="false"/>
          <w:color w:val="000000"/>
          <w:sz w:val="28"/>
        </w:rPr>
        <w:t xml:space="preserve"> и 40-2 изложить в следующей редакции:</w:t>
      </w:r>
    </w:p>
    <w:bookmarkStart w:name="z69" w:id="54"/>
    <w:p>
      <w:pPr>
        <w:spacing w:after="0"/>
        <w:ind w:left="0"/>
        <w:jc w:val="both"/>
      </w:pPr>
      <w:r>
        <w:rPr>
          <w:rFonts w:ascii="Times New Roman"/>
          <w:b w:val="false"/>
          <w:i w:val="false"/>
          <w:color w:val="000000"/>
          <w:sz w:val="28"/>
        </w:rPr>
        <w:t>
      "40. При необходимости для получения выписки из ветеринарного паспорта, оформленного на группу (отару) мелкого рогатого скота, свиней, услугополучатель предоставляет в ветеринарную организацию, либо посредством портала, заявление по форме согласно приложению 8 к настоящим Правилам.</w:t>
      </w:r>
    </w:p>
    <w:bookmarkEnd w:id="54"/>
    <w:bookmarkStart w:name="z70" w:id="55"/>
    <w:p>
      <w:pPr>
        <w:spacing w:after="0"/>
        <w:ind w:left="0"/>
        <w:jc w:val="both"/>
      </w:pPr>
      <w:r>
        <w:rPr>
          <w:rFonts w:ascii="Times New Roman"/>
          <w:b w:val="false"/>
          <w:i w:val="false"/>
          <w:color w:val="000000"/>
          <w:sz w:val="28"/>
        </w:rPr>
        <w:t xml:space="preserve">
      Ответственный сотрудник ветеринарной организации в течение трех рабочих часов рассматривает заявление и выдает выписку из ветеринарного паспорта по форме согласно приложению 9 к настоящим Правилам, либо мотивированный отказ в оказании государственной услуги по форме согласно </w:t>
      </w:r>
      <w:r>
        <w:rPr>
          <w:rFonts w:ascii="Times New Roman"/>
          <w:b w:val="false"/>
          <w:i w:val="false"/>
          <w:color w:val="000000"/>
          <w:sz w:val="28"/>
        </w:rPr>
        <w:t>приложению 6-2</w:t>
      </w:r>
      <w:r>
        <w:rPr>
          <w:rFonts w:ascii="Times New Roman"/>
          <w:b w:val="false"/>
          <w:i w:val="false"/>
          <w:color w:val="000000"/>
          <w:sz w:val="28"/>
        </w:rPr>
        <w:t xml:space="preserve"> к настоящим Правилам.</w:t>
      </w:r>
    </w:p>
    <w:bookmarkEnd w:id="55"/>
    <w:bookmarkStart w:name="z71" w:id="56"/>
    <w:p>
      <w:pPr>
        <w:spacing w:after="0"/>
        <w:ind w:left="0"/>
        <w:jc w:val="both"/>
      </w:pPr>
      <w:r>
        <w:rPr>
          <w:rFonts w:ascii="Times New Roman"/>
          <w:b w:val="false"/>
          <w:i w:val="false"/>
          <w:color w:val="000000"/>
          <w:sz w:val="28"/>
        </w:rPr>
        <w:t>
      40-1. Отказ в оказании государственной услуги осуществляется по основаниям, указанным в пункте 9 Перечня.</w:t>
      </w:r>
    </w:p>
    <w:bookmarkEnd w:id="56"/>
    <w:bookmarkStart w:name="z72" w:id="57"/>
    <w:p>
      <w:pPr>
        <w:spacing w:after="0"/>
        <w:ind w:left="0"/>
        <w:jc w:val="both"/>
      </w:pPr>
      <w:r>
        <w:rPr>
          <w:rFonts w:ascii="Times New Roman"/>
          <w:b w:val="false"/>
          <w:i w:val="false"/>
          <w:color w:val="000000"/>
          <w:sz w:val="28"/>
        </w:rPr>
        <w:t xml:space="preserve">
      40-2. Ветеринарная организация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государственных услугах.</w:t>
      </w:r>
    </w:p>
    <w:bookmarkEnd w:id="57"/>
    <w:bookmarkStart w:name="z73" w:id="58"/>
    <w:p>
      <w:pPr>
        <w:spacing w:after="0"/>
        <w:ind w:left="0"/>
        <w:jc w:val="both"/>
      </w:pPr>
      <w:r>
        <w:rPr>
          <w:rFonts w:ascii="Times New Roman"/>
          <w:b w:val="false"/>
          <w:i w:val="false"/>
          <w:color w:val="000000"/>
          <w:sz w:val="28"/>
        </w:rPr>
        <w:t>
      Министерство сельского хозяйства Республики Казахстан (далее – Министерство) предоставляет информацию о порядке оказания государственной услуги в Единый контакт-центр.</w:t>
      </w:r>
    </w:p>
    <w:bookmarkEnd w:id="58"/>
    <w:bookmarkStart w:name="z74" w:id="59"/>
    <w:p>
      <w:pPr>
        <w:spacing w:after="0"/>
        <w:ind w:left="0"/>
        <w:jc w:val="both"/>
      </w:pPr>
      <w:r>
        <w:rPr>
          <w:rFonts w:ascii="Times New Roman"/>
          <w:b w:val="false"/>
          <w:i w:val="false"/>
          <w:color w:val="000000"/>
          <w:sz w:val="28"/>
        </w:rPr>
        <w:t>
      Министерство в течение трех рабочих дней с даты утверждения нормативного правового акта о внесении изменений и (или) дополнений в настоящие Правила направляет информацию о внесенных изменениях и (или) дополнениях в настоящие Правила услугодателю, оператору информационно-коммуникационной инфраструктуры "электронного правительства" и в Единый контакт-центр.";</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76" w:id="60"/>
    <w:p>
      <w:pPr>
        <w:spacing w:after="0"/>
        <w:ind w:left="0"/>
        <w:jc w:val="both"/>
      </w:pPr>
      <w:r>
        <w:rPr>
          <w:rFonts w:ascii="Times New Roman"/>
          <w:b w:val="false"/>
          <w:i w:val="false"/>
          <w:color w:val="000000"/>
          <w:sz w:val="28"/>
        </w:rPr>
        <w:t>
      "41. Жалоба на решение, действие (бездействие) ветеринарной организации подается на имя руководителя ветеринарной организации, местного исполнительного органа, в уполномоченный орган по оценке и контролю за качеством оказания государственных услуг.</w:t>
      </w:r>
    </w:p>
    <w:bookmarkEnd w:id="60"/>
    <w:bookmarkStart w:name="z77" w:id="61"/>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ветеринарная организация направляет ее в орган, рассматривающий жалобу, не позднее 3 (трех) рабочих дней со дня поступления. Жалоба ветеринарной организацией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79" w:id="62"/>
    <w:p>
      <w:pPr>
        <w:spacing w:after="0"/>
        <w:ind w:left="0"/>
        <w:jc w:val="both"/>
      </w:pPr>
      <w:r>
        <w:rPr>
          <w:rFonts w:ascii="Times New Roman"/>
          <w:b w:val="false"/>
          <w:i w:val="false"/>
          <w:color w:val="000000"/>
          <w:sz w:val="28"/>
        </w:rPr>
        <w:t xml:space="preserve">
      "44.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81" w:id="63"/>
    <w:p>
      <w:pPr>
        <w:spacing w:after="0"/>
        <w:ind w:left="0"/>
        <w:jc w:val="both"/>
      </w:pPr>
      <w:r>
        <w:rPr>
          <w:rFonts w:ascii="Times New Roman"/>
          <w:b w:val="false"/>
          <w:i w:val="false"/>
          <w:color w:val="000000"/>
          <w:sz w:val="28"/>
        </w:rPr>
        <w:t xml:space="preserve">
      дополнить приложением 5-1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6</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к указанным Правилам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Start w:name="z85" w:id="64"/>
    <w:p>
      <w:pPr>
        <w:spacing w:after="0"/>
        <w:ind w:left="0"/>
        <w:jc w:val="both"/>
      </w:pPr>
      <w:r>
        <w:rPr>
          <w:rFonts w:ascii="Times New Roman"/>
          <w:b w:val="false"/>
          <w:i w:val="false"/>
          <w:color w:val="000000"/>
          <w:sz w:val="28"/>
        </w:rPr>
        <w:t xml:space="preserve">
      дополнить приложением 9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64"/>
    <w:bookmarkStart w:name="z86" w:id="65"/>
    <w:p>
      <w:pPr>
        <w:spacing w:after="0"/>
        <w:ind w:left="0"/>
        <w:jc w:val="both"/>
      </w:pPr>
      <w:r>
        <w:rPr>
          <w:rFonts w:ascii="Times New Roman"/>
          <w:b w:val="false"/>
          <w:i w:val="false"/>
          <w:color w:val="000000"/>
          <w:sz w:val="28"/>
        </w:rPr>
        <w:t>
      2.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w:t>
      </w:r>
    </w:p>
    <w:bookmarkEnd w:id="65"/>
    <w:bookmarkStart w:name="z87" w:id="6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6"/>
    <w:bookmarkStart w:name="z88" w:id="67"/>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67"/>
    <w:bookmarkStart w:name="z89" w:id="68"/>
    <w:p>
      <w:pPr>
        <w:spacing w:after="0"/>
        <w:ind w:left="0"/>
        <w:jc w:val="both"/>
      </w:pPr>
      <w:r>
        <w:rPr>
          <w:rFonts w:ascii="Times New Roman"/>
          <w:b w:val="false"/>
          <w:i w:val="false"/>
          <w:color w:val="000000"/>
          <w:sz w:val="28"/>
        </w:rPr>
        <w:t>
      3) направление настоящего приказа в государственные ветеринарные организации, созданные местными исполнительными органами областей, городов Астаны, Алматы и Шымкента после его официального опубликования.</w:t>
      </w:r>
    </w:p>
    <w:bookmarkEnd w:id="68"/>
    <w:bookmarkStart w:name="z90" w:id="6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69"/>
    <w:bookmarkStart w:name="z91" w:id="7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сельского</w:t>
            </w:r>
          </w:p>
          <w:p>
            <w:pPr>
              <w:spacing w:after="20"/>
              <w:ind w:left="20"/>
              <w:jc w:val="both"/>
            </w:pPr>
          </w:p>
          <w:p>
            <w:pPr>
              <w:spacing w:after="20"/>
              <w:ind w:left="20"/>
              <w:jc w:val="both"/>
            </w:pPr>
            <w:r>
              <w:rPr>
                <w:rFonts w:ascii="Times New Roman"/>
                <w:b w:val="false"/>
                <w:i/>
                <w:color w:val="000000"/>
                <w:sz w:val="20"/>
              </w:rPr>
              <w:t xml:space="preserve">хозяйства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bookmarkStart w:name="z94" w:id="71"/>
      <w:r>
        <w:rPr>
          <w:rFonts w:ascii="Times New Roman"/>
          <w:b w:val="false"/>
          <w:i w:val="false"/>
          <w:color w:val="000000"/>
          <w:sz w:val="28"/>
        </w:rPr>
        <w:t>
      "СОГЛАСОВАН"</w:t>
      </w:r>
    </w:p>
    <w:bookmarkEnd w:id="71"/>
    <w:p>
      <w:pPr>
        <w:spacing w:after="0"/>
        <w:ind w:left="0"/>
        <w:jc w:val="both"/>
      </w:pPr>
      <w:r>
        <w:rPr>
          <w:rFonts w:ascii="Times New Roman"/>
          <w:b w:val="false"/>
          <w:i w:val="false"/>
          <w:color w:val="000000"/>
          <w:sz w:val="28"/>
        </w:rPr>
        <w:t>Агентство по защите и</w:t>
      </w:r>
    </w:p>
    <w:p>
      <w:pPr>
        <w:spacing w:after="0"/>
        <w:ind w:left="0"/>
        <w:jc w:val="both"/>
      </w:pPr>
      <w:r>
        <w:rPr>
          <w:rFonts w:ascii="Times New Roman"/>
          <w:b w:val="false"/>
          <w:i w:val="false"/>
          <w:color w:val="000000"/>
          <w:sz w:val="28"/>
        </w:rPr>
        <w:t>развитию конкуренции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bookmarkStart w:name="z98" w:id="72"/>
      <w:r>
        <w:rPr>
          <w:rFonts w:ascii="Times New Roman"/>
          <w:b w:val="false"/>
          <w:i w:val="false"/>
          <w:color w:val="000000"/>
          <w:sz w:val="28"/>
        </w:rPr>
        <w:t>
      "СОГЛАСОВАН"</w:t>
      </w:r>
    </w:p>
    <w:bookmarkEnd w:id="72"/>
    <w:p>
      <w:pPr>
        <w:spacing w:after="0"/>
        <w:ind w:left="0"/>
        <w:jc w:val="both"/>
      </w:pPr>
      <w:r>
        <w:rPr>
          <w:rFonts w:ascii="Times New Roman"/>
          <w:b w:val="false"/>
          <w:i w:val="false"/>
          <w:color w:val="000000"/>
          <w:sz w:val="28"/>
        </w:rPr>
        <w:t>Министерство</w:t>
      </w:r>
    </w:p>
    <w:p>
      <w:pPr>
        <w:spacing w:after="0"/>
        <w:ind w:left="0"/>
        <w:jc w:val="both"/>
      </w:pPr>
      <w:r>
        <w:rPr>
          <w:rFonts w:ascii="Times New Roman"/>
          <w:b w:val="false"/>
          <w:i w:val="false"/>
          <w:color w:val="000000"/>
          <w:sz w:val="28"/>
        </w:rPr>
        <w:t>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bookmarkStart w:name="z102" w:id="73"/>
      <w:r>
        <w:rPr>
          <w:rFonts w:ascii="Times New Roman"/>
          <w:b w:val="false"/>
          <w:i w:val="false"/>
          <w:color w:val="000000"/>
          <w:sz w:val="28"/>
        </w:rPr>
        <w:t>
      "СОГЛАСОВАН"</w:t>
      </w:r>
    </w:p>
    <w:bookmarkEnd w:id="73"/>
    <w:p>
      <w:pPr>
        <w:spacing w:after="0"/>
        <w:ind w:left="0"/>
        <w:jc w:val="both"/>
      </w:pPr>
      <w:r>
        <w:rPr>
          <w:rFonts w:ascii="Times New Roman"/>
          <w:b w:val="false"/>
          <w:i w:val="false"/>
          <w:color w:val="000000"/>
          <w:sz w:val="28"/>
        </w:rPr>
        <w:t>Министерство цифрового</w:t>
      </w:r>
    </w:p>
    <w:p>
      <w:pPr>
        <w:spacing w:after="0"/>
        <w:ind w:left="0"/>
        <w:jc w:val="both"/>
      </w:pPr>
      <w:r>
        <w:rPr>
          <w:rFonts w:ascii="Times New Roman"/>
          <w:b w:val="false"/>
          <w:i w:val="false"/>
          <w:color w:val="000000"/>
          <w:sz w:val="28"/>
        </w:rPr>
        <w:t>развития, инноваций и</w:t>
      </w:r>
    </w:p>
    <w:p>
      <w:pPr>
        <w:spacing w:after="0"/>
        <w:ind w:left="0"/>
        <w:jc w:val="both"/>
      </w:pPr>
      <w:r>
        <w:rPr>
          <w:rFonts w:ascii="Times New Roman"/>
          <w:b w:val="false"/>
          <w:i w:val="false"/>
          <w:color w:val="000000"/>
          <w:sz w:val="28"/>
        </w:rPr>
        <w:t>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2023 года</w:t>
            </w:r>
            <w:r>
              <w:rPr>
                <w:rFonts w:ascii="Times New Roman"/>
                <w:b w:val="false"/>
                <w:i w:val="false"/>
                <w:color w:val="000000"/>
                <w:sz w:val="20"/>
              </w:rPr>
              <w:t xml:space="preserve"> № 48</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идентификации</w:t>
            </w:r>
            <w:r>
              <w:br/>
            </w:r>
            <w:r>
              <w:rPr>
                <w:rFonts w:ascii="Times New Roman"/>
                <w:b w:val="false"/>
                <w:i w:val="false"/>
                <w:color w:val="000000"/>
                <w:sz w:val="20"/>
              </w:rPr>
              <w:t>сельскохозяйственных животных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 w:id="74"/>
    <w:p>
      <w:pPr>
        <w:spacing w:after="0"/>
        <w:ind w:left="0"/>
        <w:jc w:val="left"/>
      </w:pPr>
      <w:r>
        <w:rPr>
          <w:rFonts w:ascii="Times New Roman"/>
          <w:b/>
          <w:i w:val="false"/>
          <w:color w:val="000000"/>
        </w:rPr>
        <w:t xml:space="preserve"> Литерные и цифровые коды Республики Казахстан, областей, городов республиканского значения, столицы, для проведения идентификации сельскохозяйственных животных</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Литерный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код для штрих-кода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r>
    </w:tbl>
    <w:bookmarkStart w:name="z116" w:id="75"/>
    <w:p>
      <w:pPr>
        <w:spacing w:after="0"/>
        <w:ind w:left="0"/>
        <w:jc w:val="both"/>
      </w:pPr>
      <w:r>
        <w:rPr>
          <w:rFonts w:ascii="Times New Roman"/>
          <w:b w:val="false"/>
          <w:i w:val="false"/>
          <w:color w:val="000000"/>
          <w:sz w:val="28"/>
        </w:rPr>
        <w:t>
      Цифровой код сельскохозяйственных животных</w:t>
      </w:r>
    </w:p>
    <w:bookmarkEnd w:id="75"/>
    <w:bookmarkStart w:name="z117" w:id="76"/>
    <w:p>
      <w:pPr>
        <w:spacing w:after="0"/>
        <w:ind w:left="0"/>
        <w:jc w:val="both"/>
      </w:pPr>
      <w:r>
        <w:rPr>
          <w:rFonts w:ascii="Times New Roman"/>
          <w:b w:val="false"/>
          <w:i w:val="false"/>
          <w:color w:val="000000"/>
          <w:sz w:val="28"/>
        </w:rPr>
        <w:t>
      1 – крупный рогатый скот</w:t>
      </w:r>
    </w:p>
    <w:bookmarkEnd w:id="76"/>
    <w:bookmarkStart w:name="z118" w:id="77"/>
    <w:p>
      <w:pPr>
        <w:spacing w:after="0"/>
        <w:ind w:left="0"/>
        <w:jc w:val="both"/>
      </w:pPr>
      <w:r>
        <w:rPr>
          <w:rFonts w:ascii="Times New Roman"/>
          <w:b w:val="false"/>
          <w:i w:val="false"/>
          <w:color w:val="000000"/>
          <w:sz w:val="28"/>
        </w:rPr>
        <w:t>
      2 – мелкий рогатый скот</w:t>
      </w:r>
    </w:p>
    <w:bookmarkEnd w:id="77"/>
    <w:bookmarkStart w:name="z119" w:id="78"/>
    <w:p>
      <w:pPr>
        <w:spacing w:after="0"/>
        <w:ind w:left="0"/>
        <w:jc w:val="both"/>
      </w:pPr>
      <w:r>
        <w:rPr>
          <w:rFonts w:ascii="Times New Roman"/>
          <w:b w:val="false"/>
          <w:i w:val="false"/>
          <w:color w:val="000000"/>
          <w:sz w:val="28"/>
        </w:rPr>
        <w:t>
      3 – свиньи</w:t>
      </w:r>
    </w:p>
    <w:bookmarkEnd w:id="78"/>
    <w:bookmarkStart w:name="z120" w:id="79"/>
    <w:p>
      <w:pPr>
        <w:spacing w:after="0"/>
        <w:ind w:left="0"/>
        <w:jc w:val="both"/>
      </w:pPr>
      <w:r>
        <w:rPr>
          <w:rFonts w:ascii="Times New Roman"/>
          <w:b w:val="false"/>
          <w:i w:val="false"/>
          <w:color w:val="000000"/>
          <w:sz w:val="28"/>
        </w:rPr>
        <w:t>
      4 – лошади</w:t>
      </w:r>
    </w:p>
    <w:bookmarkEnd w:id="79"/>
    <w:bookmarkStart w:name="z121" w:id="80"/>
    <w:p>
      <w:pPr>
        <w:spacing w:after="0"/>
        <w:ind w:left="0"/>
        <w:jc w:val="both"/>
      </w:pPr>
      <w:r>
        <w:rPr>
          <w:rFonts w:ascii="Times New Roman"/>
          <w:b w:val="false"/>
          <w:i w:val="false"/>
          <w:color w:val="000000"/>
          <w:sz w:val="28"/>
        </w:rPr>
        <w:t>
      5 – верблюды</w:t>
      </w:r>
    </w:p>
    <w:bookmarkEnd w:id="80"/>
    <w:bookmarkStart w:name="z122" w:id="81"/>
    <w:p>
      <w:pPr>
        <w:spacing w:after="0"/>
        <w:ind w:left="0"/>
        <w:jc w:val="both"/>
      </w:pPr>
      <w:r>
        <w:rPr>
          <w:rFonts w:ascii="Times New Roman"/>
          <w:b w:val="false"/>
          <w:i w:val="false"/>
          <w:color w:val="000000"/>
          <w:sz w:val="28"/>
        </w:rPr>
        <w:t>
      6 – однокопытные животные</w:t>
      </w:r>
    </w:p>
    <w:bookmarkEnd w:id="81"/>
    <w:bookmarkStart w:name="z123" w:id="82"/>
    <w:p>
      <w:pPr>
        <w:spacing w:after="0"/>
        <w:ind w:left="0"/>
        <w:jc w:val="both"/>
      </w:pPr>
      <w:r>
        <w:rPr>
          <w:rFonts w:ascii="Times New Roman"/>
          <w:b w:val="false"/>
          <w:i w:val="false"/>
          <w:color w:val="000000"/>
          <w:sz w:val="28"/>
        </w:rPr>
        <w:t>
      7 – маралы.</w:t>
      </w:r>
    </w:p>
    <w:bookmarkEnd w:id="8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2023 года</w:t>
            </w:r>
            <w:r>
              <w:rPr>
                <w:rFonts w:ascii="Times New Roman"/>
                <w:b w:val="false"/>
                <w:i w:val="false"/>
                <w:color w:val="000000"/>
                <w:sz w:val="20"/>
              </w:rPr>
              <w:t xml:space="preserve"> № 48</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идентификации</w:t>
            </w:r>
            <w:r>
              <w:br/>
            </w:r>
            <w:r>
              <w:rPr>
                <w:rFonts w:ascii="Times New Roman"/>
                <w:b w:val="false"/>
                <w:i w:val="false"/>
                <w:color w:val="000000"/>
                <w:sz w:val="20"/>
              </w:rPr>
              <w:t>сельскохозяйственных животных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bookmarkStart w:name="z134" w:id="83"/>
    <w:p>
      <w:pPr>
        <w:spacing w:after="0"/>
        <w:ind w:left="0"/>
        <w:jc w:val="left"/>
      </w:pPr>
      <w:r>
        <w:rPr>
          <w:rFonts w:ascii="Times New Roman"/>
          <w:b/>
          <w:i w:val="false"/>
          <w:color w:val="000000"/>
        </w:rPr>
        <w:t xml:space="preserve">                                Ветеринариялық паспорт</w:t>
      </w:r>
      <w:r>
        <w:br/>
      </w:r>
      <w:r>
        <w:rPr>
          <w:rFonts w:ascii="Times New Roman"/>
          <w:b/>
          <w:i w:val="false"/>
          <w:color w:val="000000"/>
        </w:rPr>
        <w:t xml:space="preserve">                               Ветеринарный паспорт</w:t>
      </w:r>
    </w:p>
    <w:bookmarkEnd w:id="83"/>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Берді/Выдан ______________________</w:t>
            </w:r>
            <w:r>
              <w:br/>
            </w:r>
            <w:r>
              <w:rPr>
                <w:rFonts w:ascii="Times New Roman"/>
                <w:b w:val="false"/>
                <w:i w:val="false"/>
                <w:color w:val="000000"/>
                <w:sz w:val="20"/>
              </w:rPr>
              <w:t>(облыстың, республикалық маңызы</w:t>
            </w:r>
            <w:r>
              <w:br/>
            </w:r>
            <w:r>
              <w:rPr>
                <w:rFonts w:ascii="Times New Roman"/>
                <w:b w:val="false"/>
                <w:i w:val="false"/>
                <w:color w:val="000000"/>
                <w:sz w:val="20"/>
              </w:rPr>
              <w:t>бар қаланың, астананың жергілікті</w:t>
            </w:r>
            <w:r>
              <w:br/>
            </w:r>
            <w:r>
              <w:rPr>
                <w:rFonts w:ascii="Times New Roman"/>
                <w:b w:val="false"/>
                <w:i w:val="false"/>
                <w:color w:val="000000"/>
                <w:sz w:val="20"/>
              </w:rPr>
              <w:t>атқарушы органы құрған</w:t>
            </w:r>
            <w:r>
              <w:br/>
            </w:r>
            <w:r>
              <w:rPr>
                <w:rFonts w:ascii="Times New Roman"/>
                <w:b w:val="false"/>
                <w:i w:val="false"/>
                <w:color w:val="000000"/>
                <w:sz w:val="20"/>
              </w:rPr>
              <w:t>ветеринариялық ұйымның атауы, /</w:t>
            </w:r>
            <w:r>
              <w:br/>
            </w:r>
            <w:r>
              <w:rPr>
                <w:rFonts w:ascii="Times New Roman"/>
                <w:b w:val="false"/>
                <w:i w:val="false"/>
                <w:color w:val="000000"/>
                <w:sz w:val="20"/>
              </w:rPr>
              <w:t>наименование ветеринарной</w:t>
            </w:r>
            <w:r>
              <w:br/>
            </w:r>
            <w:r>
              <w:rPr>
                <w:rFonts w:ascii="Times New Roman"/>
                <w:b w:val="false"/>
                <w:i w:val="false"/>
                <w:color w:val="000000"/>
                <w:sz w:val="20"/>
              </w:rPr>
              <w:t>организации, созданной местным</w:t>
            </w:r>
            <w:r>
              <w:br/>
            </w:r>
            <w:r>
              <w:rPr>
                <w:rFonts w:ascii="Times New Roman"/>
                <w:b w:val="false"/>
                <w:i w:val="false"/>
                <w:color w:val="000000"/>
                <w:sz w:val="20"/>
              </w:rPr>
              <w:t>исполнительным органом области,</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p>
        </w:tc>
      </w:tr>
    </w:tbl>
    <w:bookmarkStart w:name="z145" w:id="84"/>
    <w:p>
      <w:pPr>
        <w:spacing w:after="0"/>
        <w:ind w:left="0"/>
        <w:jc w:val="both"/>
      </w:pPr>
      <w:r>
        <w:rPr>
          <w:rFonts w:ascii="Times New Roman"/>
          <w:b w:val="false"/>
          <w:i w:val="false"/>
          <w:color w:val="000000"/>
          <w:sz w:val="28"/>
        </w:rPr>
        <w:t>
      Ветеринариялық паспорттың нөмipi/Номер ветеринарного паспорта: ________*</w:t>
      </w:r>
    </w:p>
    <w:bookmarkEnd w:id="84"/>
    <w:p>
      <w:pPr>
        <w:spacing w:after="0"/>
        <w:ind w:left="0"/>
        <w:jc w:val="both"/>
      </w:pPr>
      <w:bookmarkStart w:name="z146" w:id="85"/>
      <w:r>
        <w:rPr>
          <w:rFonts w:ascii="Times New Roman"/>
          <w:b w:val="false"/>
          <w:i w:val="false"/>
          <w:color w:val="000000"/>
          <w:sz w:val="28"/>
        </w:rPr>
        <w:t>
      Ауыл шаруашылығы жануары иесiнiң тегі, аты, әкесінің аты (бар болса) немесе атауы, жеке</w:t>
      </w:r>
    </w:p>
    <w:bookmarkEnd w:id="85"/>
    <w:p>
      <w:pPr>
        <w:spacing w:after="0"/>
        <w:ind w:left="0"/>
        <w:jc w:val="both"/>
      </w:pPr>
      <w:r>
        <w:rPr>
          <w:rFonts w:ascii="Times New Roman"/>
          <w:b w:val="false"/>
          <w:i w:val="false"/>
          <w:color w:val="000000"/>
          <w:sz w:val="28"/>
        </w:rPr>
        <w:t>сәйкестендіру нөмірі немесе бизнес-сәйкестендіру нөмірі /Фамилия, имя, отчество (при</w:t>
      </w:r>
    </w:p>
    <w:p>
      <w:pPr>
        <w:spacing w:after="0"/>
        <w:ind w:left="0"/>
        <w:jc w:val="both"/>
      </w:pPr>
      <w:r>
        <w:rPr>
          <w:rFonts w:ascii="Times New Roman"/>
          <w:b w:val="false"/>
          <w:i w:val="false"/>
          <w:color w:val="000000"/>
          <w:sz w:val="28"/>
        </w:rPr>
        <w:t>наличии) или наименование владельца сельскохозяйственного животного, индивидуальный</w:t>
      </w:r>
    </w:p>
    <w:p>
      <w:pPr>
        <w:spacing w:after="0"/>
        <w:ind w:left="0"/>
        <w:jc w:val="both"/>
      </w:pPr>
      <w:r>
        <w:rPr>
          <w:rFonts w:ascii="Times New Roman"/>
          <w:b w:val="false"/>
          <w:i w:val="false"/>
          <w:color w:val="000000"/>
          <w:sz w:val="28"/>
        </w:rPr>
        <w:t>идентификационный номер или бизнес-идентификационный номер</w:t>
      </w:r>
    </w:p>
    <w:p>
      <w:pPr>
        <w:spacing w:after="0"/>
        <w:ind w:left="0"/>
        <w:jc w:val="both"/>
      </w:pPr>
      <w:r>
        <w:rPr>
          <w:rFonts w:ascii="Times New Roman"/>
          <w:b w:val="false"/>
          <w:i w:val="false"/>
          <w:color w:val="000000"/>
          <w:sz w:val="28"/>
        </w:rPr>
        <w:t>____________________________________________________________________</w:t>
      </w:r>
    </w:p>
    <w:bookmarkStart w:name="z147" w:id="86"/>
    <w:p>
      <w:pPr>
        <w:spacing w:after="0"/>
        <w:ind w:left="0"/>
        <w:jc w:val="both"/>
      </w:pPr>
      <w:r>
        <w:rPr>
          <w:rFonts w:ascii="Times New Roman"/>
          <w:b w:val="false"/>
          <w:i w:val="false"/>
          <w:color w:val="000000"/>
          <w:sz w:val="28"/>
        </w:rPr>
        <w:t>
      ____________________________________________________________________</w:t>
      </w:r>
    </w:p>
    <w:bookmarkEnd w:id="86"/>
    <w:p>
      <w:pPr>
        <w:spacing w:after="0"/>
        <w:ind w:left="0"/>
        <w:jc w:val="both"/>
      </w:pPr>
      <w:bookmarkStart w:name="z148" w:id="87"/>
      <w:r>
        <w:rPr>
          <w:rFonts w:ascii="Times New Roman"/>
          <w:b w:val="false"/>
          <w:i w:val="false"/>
          <w:color w:val="000000"/>
          <w:sz w:val="28"/>
        </w:rPr>
        <w:t>
      Ауыл шаруашылығы жануары иесiнiң мекенжайы/Адрес владельца сельскохозяйственного</w:t>
      </w:r>
    </w:p>
    <w:bookmarkEnd w:id="87"/>
    <w:p>
      <w:pPr>
        <w:spacing w:after="0"/>
        <w:ind w:left="0"/>
        <w:jc w:val="both"/>
      </w:pPr>
      <w:r>
        <w:rPr>
          <w:rFonts w:ascii="Times New Roman"/>
          <w:b w:val="false"/>
          <w:i w:val="false"/>
          <w:color w:val="000000"/>
          <w:sz w:val="28"/>
        </w:rPr>
        <w:t>животного</w:t>
      </w:r>
    </w:p>
    <w:bookmarkStart w:name="z149" w:id="88"/>
    <w:p>
      <w:pPr>
        <w:spacing w:after="0"/>
        <w:ind w:left="0"/>
        <w:jc w:val="both"/>
      </w:pPr>
      <w:r>
        <w:rPr>
          <w:rFonts w:ascii="Times New Roman"/>
          <w:b w:val="false"/>
          <w:i w:val="false"/>
          <w:color w:val="000000"/>
          <w:sz w:val="28"/>
        </w:rPr>
        <w:t>
      ____________________________________________________________________</w:t>
      </w:r>
    </w:p>
    <w:bookmarkEnd w:id="88"/>
    <w:bookmarkStart w:name="z150" w:id="89"/>
    <w:p>
      <w:pPr>
        <w:spacing w:after="0"/>
        <w:ind w:left="0"/>
        <w:jc w:val="both"/>
      </w:pPr>
      <w:r>
        <w:rPr>
          <w:rFonts w:ascii="Times New Roman"/>
          <w:b w:val="false"/>
          <w:i w:val="false"/>
          <w:color w:val="000000"/>
          <w:sz w:val="28"/>
        </w:rPr>
        <w:t>
      ____________________________________________________________________</w:t>
      </w:r>
    </w:p>
    <w:bookmarkEnd w:id="89"/>
    <w:p>
      <w:pPr>
        <w:spacing w:after="0"/>
        <w:ind w:left="0"/>
        <w:jc w:val="both"/>
      </w:pPr>
      <w:bookmarkStart w:name="z151" w:id="90"/>
      <w:r>
        <w:rPr>
          <w:rFonts w:ascii="Times New Roman"/>
          <w:b w:val="false"/>
          <w:i w:val="false"/>
          <w:color w:val="000000"/>
          <w:sz w:val="28"/>
        </w:rPr>
        <w:t>
      Ауыл шаруашылығы жануарының түрі/Вид сельскохозяйственного животного</w:t>
      </w:r>
    </w:p>
    <w:bookmarkEnd w:id="9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53" w:id="91"/>
      <w:r>
        <w:rPr>
          <w:rFonts w:ascii="Times New Roman"/>
          <w:b w:val="false"/>
          <w:i w:val="false"/>
          <w:color w:val="000000"/>
          <w:sz w:val="28"/>
        </w:rPr>
        <w:t>
      Ветеринариялық паспорт берілген топтағы (отардағы) жануарлар саны (ұсақ мал мен</w:t>
      </w:r>
    </w:p>
    <w:bookmarkEnd w:id="91"/>
    <w:p>
      <w:pPr>
        <w:spacing w:after="0"/>
        <w:ind w:left="0"/>
        <w:jc w:val="both"/>
      </w:pPr>
      <w:r>
        <w:rPr>
          <w:rFonts w:ascii="Times New Roman"/>
          <w:b w:val="false"/>
          <w:i w:val="false"/>
          <w:color w:val="000000"/>
          <w:sz w:val="28"/>
        </w:rPr>
        <w:t>шошқалар тобына (отарына) ветеринариялық паспорт берілген кезде)/ Количество животных</w:t>
      </w:r>
    </w:p>
    <w:p>
      <w:pPr>
        <w:spacing w:after="0"/>
        <w:ind w:left="0"/>
        <w:jc w:val="both"/>
      </w:pPr>
      <w:r>
        <w:rPr>
          <w:rFonts w:ascii="Times New Roman"/>
          <w:b w:val="false"/>
          <w:i w:val="false"/>
          <w:color w:val="000000"/>
          <w:sz w:val="28"/>
        </w:rPr>
        <w:t>в группе (отаре), на которых выдан ветеринарный паспорт (при выдаче ветеринарного</w:t>
      </w:r>
    </w:p>
    <w:p>
      <w:pPr>
        <w:spacing w:after="0"/>
        <w:ind w:left="0"/>
        <w:jc w:val="both"/>
      </w:pPr>
      <w:r>
        <w:rPr>
          <w:rFonts w:ascii="Times New Roman"/>
          <w:b w:val="false"/>
          <w:i w:val="false"/>
          <w:color w:val="000000"/>
          <w:sz w:val="28"/>
        </w:rPr>
        <w:t>паспорта на группу (отару) мелкого рогатого скота и</w:t>
      </w:r>
    </w:p>
    <w:p>
      <w:pPr>
        <w:spacing w:after="0"/>
        <w:ind w:left="0"/>
        <w:jc w:val="both"/>
      </w:pPr>
      <w:r>
        <w:rPr>
          <w:rFonts w:ascii="Times New Roman"/>
          <w:b w:val="false"/>
          <w:i w:val="false"/>
          <w:color w:val="000000"/>
          <w:sz w:val="28"/>
        </w:rPr>
        <w:t>свиней)_____________________________________________________________</w:t>
      </w:r>
    </w:p>
    <w:p>
      <w:pPr>
        <w:spacing w:after="0"/>
        <w:ind w:left="0"/>
        <w:jc w:val="both"/>
      </w:pPr>
      <w:bookmarkStart w:name="z154" w:id="92"/>
      <w:r>
        <w:rPr>
          <w:rFonts w:ascii="Times New Roman"/>
          <w:b w:val="false"/>
          <w:i w:val="false"/>
          <w:color w:val="000000"/>
          <w:sz w:val="28"/>
        </w:rPr>
        <w:t>
      Ауыл шаруашылығы жануары туралы деректер/Данные о сельскохозяйственном</w:t>
      </w:r>
    </w:p>
    <w:bookmarkEnd w:id="92"/>
    <w:p>
      <w:pPr>
        <w:spacing w:after="0"/>
        <w:ind w:left="0"/>
        <w:jc w:val="both"/>
      </w:pPr>
      <w:r>
        <w:rPr>
          <w:rFonts w:ascii="Times New Roman"/>
          <w:b w:val="false"/>
          <w:i w:val="false"/>
          <w:color w:val="000000"/>
          <w:sz w:val="28"/>
        </w:rPr>
        <w:t xml:space="preserve">животном: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жануарының жеке нөмірі/Индивидуальный номер сельскохозяйственного животного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/Пол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Түci /Масть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/Кличка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(туған күні) /Возраст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Бiрдейлендiру әдici/Способ идентификации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тегi туралы деректер (асыл тұқымды жануар үшін)** /Данные о родителях (для племенного животного)**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93"/>
    <w:p>
      <w:pPr>
        <w:spacing w:after="0"/>
        <w:ind w:left="0"/>
        <w:jc w:val="both"/>
      </w:pPr>
      <w:r>
        <w:rPr>
          <w:rFonts w:ascii="Times New Roman"/>
          <w:b w:val="false"/>
          <w:i w:val="false"/>
          <w:color w:val="000000"/>
          <w:sz w:val="28"/>
        </w:rPr>
        <w:t>
      Берiлген күнi 20 __ жылғы __ _______/Дата выдачи __ _____ 20 _ года</w:t>
      </w:r>
    </w:p>
    <w:bookmarkEnd w:id="93"/>
    <w:p>
      <w:pPr>
        <w:spacing w:after="0"/>
        <w:ind w:left="0"/>
        <w:jc w:val="both"/>
      </w:pPr>
      <w:bookmarkStart w:name="z156" w:id="94"/>
      <w:r>
        <w:rPr>
          <w:rFonts w:ascii="Times New Roman"/>
          <w:b w:val="false"/>
          <w:i w:val="false"/>
          <w:color w:val="000000"/>
          <w:sz w:val="28"/>
        </w:rPr>
        <w:t>
      Электрондық құжаттың түпнұсқалығын Сіз egov.kz сайтында, сондай-ақ "электрондық</w:t>
      </w:r>
    </w:p>
    <w:bookmarkEnd w:id="94"/>
    <w:p>
      <w:pPr>
        <w:spacing w:after="0"/>
        <w:ind w:left="0"/>
        <w:jc w:val="both"/>
      </w:pPr>
      <w:r>
        <w:rPr>
          <w:rFonts w:ascii="Times New Roman"/>
          <w:b w:val="false"/>
          <w:i w:val="false"/>
          <w:color w:val="000000"/>
          <w:sz w:val="28"/>
        </w:rPr>
        <w:t>үкімет" веб-порталының арқылы мобильді қосымшасы арқылы тексере аласыз.</w:t>
      </w:r>
    </w:p>
    <w:p>
      <w:pPr>
        <w:spacing w:after="0"/>
        <w:ind w:left="0"/>
        <w:jc w:val="both"/>
      </w:pPr>
      <w:bookmarkStart w:name="z157" w:id="95"/>
      <w:r>
        <w:rPr>
          <w:rFonts w:ascii="Times New Roman"/>
          <w:b w:val="false"/>
          <w:i w:val="false"/>
          <w:color w:val="000000"/>
          <w:sz w:val="28"/>
        </w:rPr>
        <w:t>
      Проверить подлинность электронного документа Вы можете на egov.kz, а также посредством</w:t>
      </w:r>
    </w:p>
    <w:bookmarkEnd w:id="95"/>
    <w:p>
      <w:pPr>
        <w:spacing w:after="0"/>
        <w:ind w:left="0"/>
        <w:jc w:val="both"/>
      </w:pPr>
      <w:r>
        <w:rPr>
          <w:rFonts w:ascii="Times New Roman"/>
          <w:b w:val="false"/>
          <w:i w:val="false"/>
          <w:color w:val="000000"/>
          <w:sz w:val="28"/>
        </w:rPr>
        <w:t>мобильного приложения веб-портала "электронного правительства".</w:t>
      </w:r>
    </w:p>
    <w:bookmarkStart w:name="z158"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59" w:id="97"/>
      <w:r>
        <w:rPr>
          <w:rFonts w:ascii="Times New Roman"/>
          <w:b w:val="false"/>
          <w:i w:val="false"/>
          <w:color w:val="000000"/>
          <w:sz w:val="28"/>
        </w:rPr>
        <w:t>
      Бұл құжат "Электрондық құжат және электрондық цифрлық қолтаңба туралы" Қазақстан</w:t>
      </w:r>
    </w:p>
    <w:bookmarkEnd w:id="97"/>
    <w:p>
      <w:pPr>
        <w:spacing w:after="0"/>
        <w:ind w:left="0"/>
        <w:jc w:val="both"/>
      </w:pPr>
      <w:r>
        <w:rPr>
          <w:rFonts w:ascii="Times New Roman"/>
          <w:b w:val="false"/>
          <w:i w:val="false"/>
          <w:color w:val="000000"/>
          <w:sz w:val="28"/>
        </w:rPr>
        <w:t>Республикасы Заңының 7-бабы 1-тармағына сәйкес қағаз жеткізгіштегі құжатпен бірдей.</w:t>
      </w:r>
    </w:p>
    <w:p>
      <w:pPr>
        <w:spacing w:after="0"/>
        <w:ind w:left="0"/>
        <w:jc w:val="both"/>
      </w:pPr>
      <w:bookmarkStart w:name="z160" w:id="98"/>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1</w:t>
      </w:r>
      <w:r>
        <w:rPr>
          <w:rFonts w:ascii="Times New Roman"/>
          <w:b w:val="false"/>
          <w:i w:val="false"/>
          <w:color w:val="000000"/>
          <w:sz w:val="28"/>
        </w:rPr>
        <w:t xml:space="preserve"> статьи 7 Закона Республики Казахстан "Об</w:t>
      </w:r>
    </w:p>
    <w:bookmarkEnd w:id="98"/>
    <w:p>
      <w:pPr>
        <w:spacing w:after="0"/>
        <w:ind w:left="0"/>
        <w:jc w:val="both"/>
      </w:pPr>
      <w:r>
        <w:rPr>
          <w:rFonts w:ascii="Times New Roman"/>
          <w:b w:val="false"/>
          <w:i w:val="false"/>
          <w:color w:val="000000"/>
          <w:sz w:val="28"/>
        </w:rPr>
        <w:t>электронном документе и электронной цифровой подписи" равнозначен документу на</w:t>
      </w:r>
    </w:p>
    <w:p>
      <w:pPr>
        <w:spacing w:after="0"/>
        <w:ind w:left="0"/>
        <w:jc w:val="both"/>
      </w:pPr>
      <w:r>
        <w:rPr>
          <w:rFonts w:ascii="Times New Roman"/>
          <w:b w:val="false"/>
          <w:i w:val="false"/>
          <w:color w:val="000000"/>
          <w:sz w:val="28"/>
        </w:rPr>
        <w:t>бумажном носителе.</w:t>
      </w:r>
    </w:p>
    <w:bookmarkStart w:name="z161" w:id="99"/>
    <w:p>
      <w:pPr>
        <w:spacing w:after="0"/>
        <w:ind w:left="0"/>
        <w:jc w:val="both"/>
      </w:pPr>
      <w:r>
        <w:rPr>
          <w:rFonts w:ascii="Times New Roman"/>
          <w:b w:val="false"/>
          <w:i w:val="false"/>
          <w:color w:val="000000"/>
          <w:sz w:val="28"/>
        </w:rPr>
        <w:t>
      Ескертпе/ Примечание:</w:t>
      </w:r>
    </w:p>
    <w:bookmarkEnd w:id="99"/>
    <w:p>
      <w:pPr>
        <w:spacing w:after="0"/>
        <w:ind w:left="0"/>
        <w:jc w:val="both"/>
      </w:pPr>
      <w:bookmarkStart w:name="z162" w:id="100"/>
      <w:r>
        <w:rPr>
          <w:rFonts w:ascii="Times New Roman"/>
          <w:b w:val="false"/>
          <w:i w:val="false"/>
          <w:color w:val="000000"/>
          <w:sz w:val="28"/>
        </w:rPr>
        <w:t>
      * ветеринариялық паспорттың нөмipi ауыл шаруашылығы жануарының жеке нөмiрiне</w:t>
      </w:r>
    </w:p>
    <w:bookmarkEnd w:id="100"/>
    <w:p>
      <w:pPr>
        <w:spacing w:after="0"/>
        <w:ind w:left="0"/>
        <w:jc w:val="both"/>
      </w:pPr>
      <w:r>
        <w:rPr>
          <w:rFonts w:ascii="Times New Roman"/>
          <w:b w:val="false"/>
          <w:i w:val="false"/>
          <w:color w:val="000000"/>
          <w:sz w:val="28"/>
        </w:rPr>
        <w:t>сәйкес келедi. Ұсақ малға, шошқалар тобына (отарына) ветеринариялық паспорт беру кезінде</w:t>
      </w:r>
    </w:p>
    <w:p>
      <w:pPr>
        <w:spacing w:after="0"/>
        <w:ind w:left="0"/>
        <w:jc w:val="both"/>
      </w:pPr>
      <w:r>
        <w:rPr>
          <w:rFonts w:ascii="Times New Roman"/>
          <w:b w:val="false"/>
          <w:i w:val="false"/>
          <w:color w:val="000000"/>
          <w:sz w:val="28"/>
        </w:rPr>
        <w:t>ветеринариялық паспорттың нөмірінде ауыл шаруашылығы жануарының тиісті түрінің жеке</w:t>
      </w:r>
    </w:p>
    <w:p>
      <w:pPr>
        <w:spacing w:after="0"/>
        <w:ind w:left="0"/>
        <w:jc w:val="both"/>
      </w:pPr>
      <w:r>
        <w:rPr>
          <w:rFonts w:ascii="Times New Roman"/>
          <w:b w:val="false"/>
          <w:i w:val="false"/>
          <w:color w:val="000000"/>
          <w:sz w:val="28"/>
        </w:rPr>
        <w:t>нөмірінің алғашқы төрт символы көрсетіледі/Номер ветеринарного паспорта соответствует</w:t>
      </w:r>
    </w:p>
    <w:p>
      <w:pPr>
        <w:spacing w:after="0"/>
        <w:ind w:left="0"/>
        <w:jc w:val="both"/>
      </w:pPr>
      <w:r>
        <w:rPr>
          <w:rFonts w:ascii="Times New Roman"/>
          <w:b w:val="false"/>
          <w:i w:val="false"/>
          <w:color w:val="000000"/>
          <w:sz w:val="28"/>
        </w:rPr>
        <w:t>индивидуальному номеру сельскохозяйственного животного. При выдаче ветеринарного</w:t>
      </w:r>
    </w:p>
    <w:p>
      <w:pPr>
        <w:spacing w:after="0"/>
        <w:ind w:left="0"/>
        <w:jc w:val="both"/>
      </w:pPr>
      <w:r>
        <w:rPr>
          <w:rFonts w:ascii="Times New Roman"/>
          <w:b w:val="false"/>
          <w:i w:val="false"/>
          <w:color w:val="000000"/>
          <w:sz w:val="28"/>
        </w:rPr>
        <w:t>паспорта на группу (отару) мелкого рогатого скота, свиней в номере ветеринарного паспорта</w:t>
      </w:r>
    </w:p>
    <w:p>
      <w:pPr>
        <w:spacing w:after="0"/>
        <w:ind w:left="0"/>
        <w:jc w:val="both"/>
      </w:pPr>
      <w:r>
        <w:rPr>
          <w:rFonts w:ascii="Times New Roman"/>
          <w:b w:val="false"/>
          <w:i w:val="false"/>
          <w:color w:val="000000"/>
          <w:sz w:val="28"/>
        </w:rPr>
        <w:t>указываются первые четыре символа индивидуального номера соответствующего вида</w:t>
      </w:r>
    </w:p>
    <w:p>
      <w:pPr>
        <w:spacing w:after="0"/>
        <w:ind w:left="0"/>
        <w:jc w:val="both"/>
      </w:pPr>
      <w:r>
        <w:rPr>
          <w:rFonts w:ascii="Times New Roman"/>
          <w:b w:val="false"/>
          <w:i w:val="false"/>
          <w:color w:val="000000"/>
          <w:sz w:val="28"/>
        </w:rPr>
        <w:t>сельскохозяйственного животного;</w:t>
      </w:r>
    </w:p>
    <w:p>
      <w:pPr>
        <w:spacing w:after="0"/>
        <w:ind w:left="0"/>
        <w:jc w:val="both"/>
      </w:pPr>
      <w:bookmarkStart w:name="z163" w:id="101"/>
      <w:r>
        <w:rPr>
          <w:rFonts w:ascii="Times New Roman"/>
          <w:b w:val="false"/>
          <w:i w:val="false"/>
          <w:color w:val="000000"/>
          <w:sz w:val="28"/>
        </w:rPr>
        <w:t>
      ** асыл тұқымды жануардың жеке нөмірі/индивидуальный номер племенного</w:t>
      </w:r>
    </w:p>
    <w:bookmarkEnd w:id="101"/>
    <w:p>
      <w:pPr>
        <w:spacing w:after="0"/>
        <w:ind w:left="0"/>
        <w:jc w:val="both"/>
      </w:pPr>
      <w:r>
        <w:rPr>
          <w:rFonts w:ascii="Times New Roman"/>
          <w:b w:val="false"/>
          <w:i w:val="false"/>
          <w:color w:val="000000"/>
          <w:sz w:val="28"/>
        </w:rPr>
        <w:t>животного.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2023 года</w:t>
            </w:r>
            <w:r>
              <w:rPr>
                <w:rFonts w:ascii="Times New Roman"/>
                <w:b w:val="false"/>
                <w:i w:val="false"/>
                <w:color w:val="000000"/>
                <w:sz w:val="20"/>
              </w:rPr>
              <w:t xml:space="preserve"> № 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идентификации</w:t>
            </w:r>
            <w:r>
              <w:br/>
            </w:r>
            <w:r>
              <w:rPr>
                <w:rFonts w:ascii="Times New Roman"/>
                <w:b w:val="false"/>
                <w:i w:val="false"/>
                <w:color w:val="000000"/>
                <w:sz w:val="20"/>
              </w:rPr>
              <w:t>сельскохозяйственных животных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3" w:id="102"/>
    <w:p>
      <w:pPr>
        <w:spacing w:after="0"/>
        <w:ind w:left="0"/>
        <w:jc w:val="left"/>
      </w:pPr>
      <w:r>
        <w:rPr>
          <w:rFonts w:ascii="Times New Roman"/>
          <w:b/>
          <w:i w:val="false"/>
          <w:color w:val="000000"/>
        </w:rPr>
        <w:t xml:space="preserve">                                Акт об установлении причин непроведения</w:t>
      </w:r>
      <w:r>
        <w:br/>
      </w:r>
      <w:r>
        <w:rPr>
          <w:rFonts w:ascii="Times New Roman"/>
          <w:b/>
          <w:i w:val="false"/>
          <w:color w:val="000000"/>
        </w:rPr>
        <w:t xml:space="preserve">                         идентификации сельскохозяйственных животных</w:t>
      </w:r>
    </w:p>
    <w:bookmarkEnd w:id="102"/>
    <w:p>
      <w:pPr>
        <w:spacing w:after="0"/>
        <w:ind w:left="0"/>
        <w:jc w:val="both"/>
      </w:pPr>
      <w:bookmarkStart w:name="z174" w:id="103"/>
      <w:r>
        <w:rPr>
          <w:rFonts w:ascii="Times New Roman"/>
          <w:b w:val="false"/>
          <w:i w:val="false"/>
          <w:color w:val="000000"/>
          <w:sz w:val="28"/>
        </w:rPr>
        <w:t>
      Комиссией в составе:____________________________________________________________</w:t>
      </w:r>
    </w:p>
    <w:bookmarkEnd w:id="103"/>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должность члена комиссии)</w:t>
      </w:r>
    </w:p>
    <w:p>
      <w:pPr>
        <w:spacing w:after="0"/>
        <w:ind w:left="0"/>
        <w:jc w:val="both"/>
      </w:pPr>
      <w:r>
        <w:rPr>
          <w:rFonts w:ascii="Times New Roman"/>
          <w:b w:val="false"/>
          <w:i w:val="false"/>
          <w:color w:val="000000"/>
          <w:sz w:val="28"/>
        </w:rPr>
        <w:t>в присутствии владельца сельскохозяйственного животного либо его представителя</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физического лица, индивидуальный</w:t>
      </w:r>
    </w:p>
    <w:p>
      <w:pPr>
        <w:spacing w:after="0"/>
        <w:ind w:left="0"/>
        <w:jc w:val="both"/>
      </w:pPr>
      <w:r>
        <w:rPr>
          <w:rFonts w:ascii="Times New Roman"/>
          <w:b w:val="false"/>
          <w:i w:val="false"/>
          <w:color w:val="000000"/>
          <w:sz w:val="28"/>
        </w:rPr>
        <w:t xml:space="preserve">                   идентификационный номер/наименование юридического лица,</w:t>
      </w:r>
    </w:p>
    <w:p>
      <w:pPr>
        <w:spacing w:after="0"/>
        <w:ind w:left="0"/>
        <w:jc w:val="both"/>
      </w:pPr>
      <w:r>
        <w:rPr>
          <w:rFonts w:ascii="Times New Roman"/>
          <w:b w:val="false"/>
          <w:i w:val="false"/>
          <w:color w:val="000000"/>
          <w:sz w:val="28"/>
        </w:rPr>
        <w:t xml:space="preserve">                               бизнес-идентификационный номер)</w:t>
      </w:r>
    </w:p>
    <w:p>
      <w:pPr>
        <w:spacing w:after="0"/>
        <w:ind w:left="0"/>
        <w:jc w:val="both"/>
      </w:pPr>
      <w:r>
        <w:rPr>
          <w:rFonts w:ascii="Times New Roman"/>
          <w:b w:val="false"/>
          <w:i w:val="false"/>
          <w:color w:val="000000"/>
          <w:sz w:val="28"/>
        </w:rPr>
        <w:t>составлен настоящий акт об установлении причин непроведения идентификации</w:t>
      </w:r>
    </w:p>
    <w:p>
      <w:pPr>
        <w:spacing w:after="0"/>
        <w:ind w:left="0"/>
        <w:jc w:val="both"/>
      </w:pPr>
      <w:r>
        <w:rPr>
          <w:rFonts w:ascii="Times New Roman"/>
          <w:b w:val="false"/>
          <w:i w:val="false"/>
          <w:color w:val="000000"/>
          <w:sz w:val="28"/>
        </w:rPr>
        <w:t>сельскохозяйственных животных.</w:t>
      </w:r>
    </w:p>
    <w:p>
      <w:pPr>
        <w:spacing w:after="0"/>
        <w:ind w:left="0"/>
        <w:jc w:val="both"/>
      </w:pPr>
      <w:bookmarkStart w:name="z185" w:id="104"/>
      <w:r>
        <w:rPr>
          <w:rFonts w:ascii="Times New Roman"/>
          <w:b w:val="false"/>
          <w:i w:val="false"/>
          <w:color w:val="000000"/>
          <w:sz w:val="28"/>
        </w:rPr>
        <w:t>
      Адрес владельца сельскохозяйственного животного:_______________________________</w:t>
      </w:r>
    </w:p>
    <w:bookmarkEnd w:id="104"/>
    <w:p>
      <w:pPr>
        <w:spacing w:after="0"/>
        <w:ind w:left="0"/>
        <w:jc w:val="both"/>
      </w:pPr>
      <w:r>
        <w:rPr>
          <w:rFonts w:ascii="Times New Roman"/>
          <w:b w:val="false"/>
          <w:i w:val="false"/>
          <w:color w:val="000000"/>
          <w:sz w:val="28"/>
        </w:rPr>
        <w:t>Данные о животном:</w:t>
      </w:r>
    </w:p>
    <w:p>
      <w:pPr>
        <w:spacing w:after="0"/>
        <w:ind w:left="0"/>
        <w:jc w:val="both"/>
      </w:pPr>
      <w:r>
        <w:rPr>
          <w:rFonts w:ascii="Times New Roman"/>
          <w:b w:val="false"/>
          <w:i w:val="false"/>
          <w:color w:val="000000"/>
          <w:sz w:val="28"/>
        </w:rPr>
        <w:t>Вид ________________________________________________________________________</w:t>
      </w:r>
    </w:p>
    <w:p>
      <w:pPr>
        <w:spacing w:after="0"/>
        <w:ind w:left="0"/>
        <w:jc w:val="both"/>
      </w:pPr>
      <w:r>
        <w:rPr>
          <w:rFonts w:ascii="Times New Roman"/>
          <w:b w:val="false"/>
          <w:i w:val="false"/>
          <w:color w:val="000000"/>
          <w:sz w:val="28"/>
        </w:rPr>
        <w:t>Пол ________________________________________________________________________</w:t>
      </w:r>
    </w:p>
    <w:p>
      <w:pPr>
        <w:spacing w:after="0"/>
        <w:ind w:left="0"/>
        <w:jc w:val="both"/>
      </w:pPr>
      <w:r>
        <w:rPr>
          <w:rFonts w:ascii="Times New Roman"/>
          <w:b w:val="false"/>
          <w:i w:val="false"/>
          <w:color w:val="000000"/>
          <w:sz w:val="28"/>
        </w:rPr>
        <w:t>Порода (для племенного животного)_____________________________________________</w:t>
      </w:r>
    </w:p>
    <w:p>
      <w:pPr>
        <w:spacing w:after="0"/>
        <w:ind w:left="0"/>
        <w:jc w:val="both"/>
      </w:pPr>
      <w:r>
        <w:rPr>
          <w:rFonts w:ascii="Times New Roman"/>
          <w:b w:val="false"/>
          <w:i w:val="false"/>
          <w:color w:val="000000"/>
          <w:sz w:val="28"/>
        </w:rPr>
        <w:t>Данные о родителях (для племенного животного)</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Масть ______________________________________________________________________</w:t>
      </w:r>
    </w:p>
    <w:p>
      <w:pPr>
        <w:spacing w:after="0"/>
        <w:ind w:left="0"/>
        <w:jc w:val="both"/>
      </w:pPr>
      <w:r>
        <w:rPr>
          <w:rFonts w:ascii="Times New Roman"/>
          <w:b w:val="false"/>
          <w:i w:val="false"/>
          <w:color w:val="000000"/>
          <w:sz w:val="28"/>
        </w:rPr>
        <w:t>Возраст (дата рождения)_________________</w:t>
      </w: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Количество сельскохозяйственных животных:___________________________</w:t>
      </w:r>
      <w:r>
        <w:rPr>
          <w:rFonts w:ascii="Times New Roman"/>
          <w:b w:val="false"/>
          <w:i w:val="false"/>
          <w:color w:val="000000"/>
          <w:sz w:val="28"/>
        </w:rPr>
        <w:t>_________</w:t>
      </w:r>
    </w:p>
    <w:p>
      <w:pPr>
        <w:spacing w:after="0"/>
        <w:ind w:left="0"/>
        <w:jc w:val="both"/>
      </w:pPr>
      <w:r>
        <w:rPr>
          <w:rFonts w:ascii="Times New Roman"/>
          <w:b w:val="false"/>
          <w:i w:val="false"/>
          <w:color w:val="000000"/>
          <w:sz w:val="28"/>
        </w:rPr>
        <w:t>Причины, обстоятельства непроведения идентификации сельскохозяйственных животных и</w:t>
      </w:r>
    </w:p>
    <w:p>
      <w:pPr>
        <w:spacing w:after="0"/>
        <w:ind w:left="0"/>
        <w:jc w:val="both"/>
      </w:pPr>
      <w:r>
        <w:rPr>
          <w:rFonts w:ascii="Times New Roman"/>
          <w:b w:val="false"/>
          <w:i w:val="false"/>
          <w:color w:val="000000"/>
          <w:sz w:val="28"/>
        </w:rPr>
        <w:t>другие сведения по сельскохозяйственному животному (проводилась ли ранее</w:t>
      </w:r>
    </w:p>
    <w:p>
      <w:pPr>
        <w:spacing w:after="0"/>
        <w:ind w:left="0"/>
        <w:jc w:val="both"/>
      </w:pPr>
      <w:r>
        <w:rPr>
          <w:rFonts w:ascii="Times New Roman"/>
          <w:b w:val="false"/>
          <w:i w:val="false"/>
          <w:color w:val="000000"/>
          <w:sz w:val="28"/>
        </w:rPr>
        <w:t>идентификация, в целях исключения случаев утери изделий (средств) для проведения</w:t>
      </w:r>
    </w:p>
    <w:p>
      <w:pPr>
        <w:spacing w:after="0"/>
        <w:ind w:left="0"/>
        <w:jc w:val="both"/>
      </w:pPr>
      <w:r>
        <w:rPr>
          <w:rFonts w:ascii="Times New Roman"/>
          <w:b w:val="false"/>
          <w:i w:val="false"/>
          <w:color w:val="000000"/>
          <w:sz w:val="28"/>
        </w:rPr>
        <w:t>идентификации сельскохозяйственных животных, происхождение не идентифицированных</w:t>
      </w:r>
    </w:p>
    <w:p>
      <w:pPr>
        <w:spacing w:after="0"/>
        <w:ind w:left="0"/>
        <w:jc w:val="both"/>
      </w:pPr>
      <w:r>
        <w:rPr>
          <w:rFonts w:ascii="Times New Roman"/>
          <w:b w:val="false"/>
          <w:i w:val="false"/>
          <w:color w:val="000000"/>
          <w:sz w:val="28"/>
        </w:rPr>
        <w:t>животных):____________________________________________________________________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r>
        <w:rPr>
          <w:rFonts w:ascii="Times New Roman"/>
          <w:b w:val="false"/>
          <w:i w:val="false"/>
          <w:color w:val="000000"/>
          <w:sz w:val="28"/>
        </w:rPr>
        <w:t>____________</w:t>
      </w:r>
    </w:p>
    <w:p>
      <w:pPr>
        <w:spacing w:after="0"/>
        <w:ind w:left="0"/>
        <w:jc w:val="both"/>
      </w:pPr>
      <w:r>
        <w:rPr>
          <w:rFonts w:ascii="Times New Roman"/>
          <w:b w:val="false"/>
          <w:i w:val="false"/>
          <w:color w:val="000000"/>
          <w:sz w:val="28"/>
        </w:rPr>
        <w:t>__________________________________________________________________</w:t>
      </w:r>
      <w:r>
        <w:rPr>
          <w:rFonts w:ascii="Times New Roman"/>
          <w:b w:val="false"/>
          <w:i w:val="false"/>
          <w:color w:val="000000"/>
          <w:sz w:val="28"/>
        </w:rPr>
        <w:t>____________</w:t>
      </w:r>
    </w:p>
    <w:p>
      <w:pPr>
        <w:spacing w:after="0"/>
        <w:ind w:left="0"/>
        <w:jc w:val="both"/>
      </w:pPr>
      <w:r>
        <w:rPr>
          <w:rFonts w:ascii="Times New Roman"/>
          <w:b w:val="false"/>
          <w:i w:val="false"/>
          <w:color w:val="000000"/>
          <w:sz w:val="28"/>
        </w:rPr>
        <w:t>__________________________________________________________________</w:t>
      </w:r>
      <w:r>
        <w:rPr>
          <w:rFonts w:ascii="Times New Roman"/>
          <w:b w:val="false"/>
          <w:i w:val="false"/>
          <w:color w:val="000000"/>
          <w:sz w:val="28"/>
        </w:rPr>
        <w:t>____________</w:t>
      </w:r>
    </w:p>
    <w:p>
      <w:pPr>
        <w:spacing w:after="0"/>
        <w:ind w:left="0"/>
        <w:jc w:val="both"/>
      </w:pPr>
      <w:r>
        <w:rPr>
          <w:rFonts w:ascii="Times New Roman"/>
          <w:b w:val="false"/>
          <w:i w:val="false"/>
          <w:color w:val="000000"/>
          <w:sz w:val="28"/>
        </w:rPr>
        <w:t>__________________________________________________________________</w:t>
      </w:r>
      <w:r>
        <w:rPr>
          <w:rFonts w:ascii="Times New Roman"/>
          <w:b w:val="false"/>
          <w:i w:val="false"/>
          <w:color w:val="000000"/>
          <w:sz w:val="28"/>
        </w:rPr>
        <w:t>____________</w:t>
      </w:r>
    </w:p>
    <w:p>
      <w:pPr>
        <w:spacing w:after="0"/>
        <w:ind w:left="0"/>
        <w:jc w:val="both"/>
      </w:pPr>
      <w:r>
        <w:rPr>
          <w:rFonts w:ascii="Times New Roman"/>
          <w:b w:val="false"/>
          <w:i w:val="false"/>
          <w:color w:val="000000"/>
          <w:sz w:val="28"/>
        </w:rPr>
        <w:t>__________________________________________________________________</w:t>
      </w:r>
      <w:r>
        <w:rPr>
          <w:rFonts w:ascii="Times New Roman"/>
          <w:b w:val="false"/>
          <w:i w:val="false"/>
          <w:color w:val="000000"/>
          <w:sz w:val="28"/>
        </w:rPr>
        <w:t>____________</w:t>
      </w:r>
    </w:p>
    <w:p>
      <w:pPr>
        <w:spacing w:after="0"/>
        <w:ind w:left="0"/>
        <w:jc w:val="both"/>
      </w:pPr>
      <w:r>
        <w:rPr>
          <w:rFonts w:ascii="Times New Roman"/>
          <w:b w:val="false"/>
          <w:i w:val="false"/>
          <w:color w:val="000000"/>
          <w:sz w:val="28"/>
        </w:rPr>
        <w:t>__________________________________________________________________</w:t>
      </w:r>
      <w:r>
        <w:rPr>
          <w:rFonts w:ascii="Times New Roman"/>
          <w:b w:val="false"/>
          <w:i w:val="false"/>
          <w:color w:val="000000"/>
          <w:sz w:val="28"/>
        </w:rPr>
        <w:t>____________</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1. ___________________________________________________ ______________</w:t>
      </w:r>
      <w:r>
        <w:rPr>
          <w:rFonts w:ascii="Times New Roman"/>
          <w:b w:val="false"/>
          <w:i w:val="false"/>
          <w:color w:val="000000"/>
          <w:sz w:val="28"/>
        </w:rPr>
        <w:t>______</w:t>
      </w:r>
    </w:p>
    <w:p>
      <w:pPr>
        <w:spacing w:after="0"/>
        <w:ind w:left="0"/>
        <w:jc w:val="both"/>
      </w:pPr>
      <w:r>
        <w:rPr>
          <w:rFonts w:ascii="Times New Roman"/>
          <w:b w:val="false"/>
          <w:i w:val="false"/>
          <w:color w:val="000000"/>
          <w:sz w:val="28"/>
        </w:rPr>
        <w:t>2. ___________________________________________________ ______________</w:t>
      </w:r>
      <w:r>
        <w:rPr>
          <w:rFonts w:ascii="Times New Roman"/>
          <w:b w:val="false"/>
          <w:i w:val="false"/>
          <w:color w:val="000000"/>
          <w:sz w:val="28"/>
        </w:rPr>
        <w:t>______</w:t>
      </w:r>
    </w:p>
    <w:p>
      <w:pPr>
        <w:spacing w:after="0"/>
        <w:ind w:left="0"/>
        <w:jc w:val="both"/>
      </w:pPr>
      <w:r>
        <w:rPr>
          <w:rFonts w:ascii="Times New Roman"/>
          <w:b w:val="false"/>
          <w:i w:val="false"/>
          <w:color w:val="000000"/>
          <w:sz w:val="28"/>
        </w:rPr>
        <w:t>3. ___________________________________________________ ____________________</w:t>
      </w:r>
    </w:p>
    <w:p>
      <w:pPr>
        <w:spacing w:after="0"/>
        <w:ind w:left="0"/>
        <w:jc w:val="both"/>
      </w:pPr>
      <w:r>
        <w:rPr>
          <w:rFonts w:ascii="Times New Roman"/>
          <w:b w:val="false"/>
          <w:i w:val="false"/>
          <w:color w:val="000000"/>
          <w:sz w:val="28"/>
        </w:rPr>
        <w:t xml:space="preserve">             (фамилия, имя, отчество (при наличии)),                   (подпись)</w:t>
      </w:r>
    </w:p>
    <w:p>
      <w:pPr>
        <w:spacing w:after="0"/>
        <w:ind w:left="0"/>
        <w:jc w:val="both"/>
      </w:pPr>
      <w:r>
        <w:rPr>
          <w:rFonts w:ascii="Times New Roman"/>
          <w:b w:val="false"/>
          <w:i w:val="false"/>
          <w:color w:val="000000"/>
          <w:sz w:val="28"/>
        </w:rPr>
        <w:t xml:space="preserve">                   должность члена комиссии)</w:t>
      </w:r>
    </w:p>
    <w:bookmarkStart w:name="z206" w:id="105"/>
    <w:p>
      <w:pPr>
        <w:spacing w:after="0"/>
        <w:ind w:left="0"/>
        <w:jc w:val="both"/>
      </w:pPr>
      <w:r>
        <w:rPr>
          <w:rFonts w:ascii="Times New Roman"/>
          <w:b w:val="false"/>
          <w:i w:val="false"/>
          <w:color w:val="000000"/>
          <w:sz w:val="28"/>
        </w:rPr>
        <w:t>
      Владелец /Представитель_____________________________________________</w:t>
      </w:r>
    </w:p>
    <w:bookmarkEnd w:id="105"/>
    <w:p>
      <w:pPr>
        <w:spacing w:after="0"/>
        <w:ind w:left="0"/>
        <w:jc w:val="both"/>
      </w:pPr>
      <w:bookmarkStart w:name="z207" w:id="106"/>
      <w:r>
        <w:rPr>
          <w:rFonts w:ascii="Times New Roman"/>
          <w:b w:val="false"/>
          <w:i w:val="false"/>
          <w:color w:val="000000"/>
          <w:sz w:val="28"/>
        </w:rPr>
        <w:t>
      ___________________________________________________________________</w:t>
      </w:r>
    </w:p>
    <w:bookmarkEnd w:id="106"/>
    <w:p>
      <w:pPr>
        <w:spacing w:after="0"/>
        <w:ind w:left="0"/>
        <w:jc w:val="both"/>
      </w:pPr>
      <w:r>
        <w:rPr>
          <w:rFonts w:ascii="Times New Roman"/>
          <w:b w:val="false"/>
          <w:i w:val="false"/>
          <w:color w:val="000000"/>
          <w:sz w:val="28"/>
        </w:rPr>
        <w:t xml:space="preserve">             (фамилия,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2023 года</w:t>
            </w:r>
            <w:r>
              <w:rPr>
                <w:rFonts w:ascii="Times New Roman"/>
                <w:b w:val="false"/>
                <w:i w:val="false"/>
                <w:color w:val="000000"/>
                <w:sz w:val="20"/>
              </w:rPr>
              <w:t xml:space="preserve"> № 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w:t>
            </w:r>
            <w:r>
              <w:br/>
            </w:r>
            <w:r>
              <w:rPr>
                <w:rFonts w:ascii="Times New Roman"/>
                <w:b w:val="false"/>
                <w:i w:val="false"/>
                <w:color w:val="000000"/>
                <w:sz w:val="20"/>
              </w:rPr>
              <w:t>Правилам идентификации</w:t>
            </w:r>
            <w:r>
              <w:br/>
            </w:r>
            <w:r>
              <w:rPr>
                <w:rFonts w:ascii="Times New Roman"/>
                <w:b w:val="false"/>
                <w:i w:val="false"/>
                <w:color w:val="000000"/>
                <w:sz w:val="20"/>
              </w:rPr>
              <w:t>сельскохозяйственных животных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(наименование ветеринарной</w:t>
            </w:r>
            <w:r>
              <w:br/>
            </w:r>
            <w:r>
              <w:rPr>
                <w:rFonts w:ascii="Times New Roman"/>
                <w:b w:val="false"/>
                <w:i w:val="false"/>
                <w:color w:val="000000"/>
                <w:sz w:val="20"/>
              </w:rPr>
              <w:t>организации, созданной местным</w:t>
            </w:r>
            <w:r>
              <w:br/>
            </w:r>
            <w:r>
              <w:rPr>
                <w:rFonts w:ascii="Times New Roman"/>
                <w:b w:val="false"/>
                <w:i w:val="false"/>
                <w:color w:val="000000"/>
                <w:sz w:val="20"/>
              </w:rPr>
              <w:t>исполнительным органом области,</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r>
              <w:br/>
            </w:r>
            <w:r>
              <w:rPr>
                <w:rFonts w:ascii="Times New Roman"/>
                <w:b w:val="false"/>
                <w:i w:val="false"/>
                <w:color w:val="000000"/>
                <w:sz w:val="20"/>
              </w:rPr>
              <w:t>от___________________________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физического лица,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Адрес _________________________</w:t>
            </w:r>
          </w:p>
        </w:tc>
      </w:tr>
    </w:tbl>
    <w:bookmarkStart w:name="z230" w:id="107"/>
    <w:p>
      <w:pPr>
        <w:spacing w:after="0"/>
        <w:ind w:left="0"/>
        <w:jc w:val="left"/>
      </w:pPr>
      <w:r>
        <w:rPr>
          <w:rFonts w:ascii="Times New Roman"/>
          <w:b/>
          <w:i w:val="false"/>
          <w:color w:val="000000"/>
        </w:rPr>
        <w:t xml:space="preserve">                                            Заявление</w:t>
      </w:r>
    </w:p>
    <w:bookmarkEnd w:id="107"/>
    <w:bookmarkStart w:name="z231" w:id="108"/>
    <w:p>
      <w:pPr>
        <w:spacing w:after="0"/>
        <w:ind w:left="0"/>
        <w:jc w:val="both"/>
      </w:pPr>
      <w:r>
        <w:rPr>
          <w:rFonts w:ascii="Times New Roman"/>
          <w:b w:val="false"/>
          <w:i w:val="false"/>
          <w:color w:val="000000"/>
          <w:sz w:val="28"/>
        </w:rPr>
        <w:t>
      Прошу выдать ветеринарный паспорт __________________________________</w:t>
      </w:r>
    </w:p>
    <w:bookmarkEnd w:id="108"/>
    <w:p>
      <w:pPr>
        <w:spacing w:after="0"/>
        <w:ind w:left="0"/>
        <w:jc w:val="both"/>
      </w:pPr>
      <w:bookmarkStart w:name="z232" w:id="109"/>
      <w:r>
        <w:rPr>
          <w:rFonts w:ascii="Times New Roman"/>
          <w:b w:val="false"/>
          <w:i w:val="false"/>
          <w:color w:val="000000"/>
          <w:sz w:val="28"/>
        </w:rPr>
        <w:t>
      ___________________________________________________________________</w:t>
      </w:r>
    </w:p>
    <w:bookmarkEnd w:id="109"/>
    <w:p>
      <w:pPr>
        <w:spacing w:after="0"/>
        <w:ind w:left="0"/>
        <w:jc w:val="both"/>
      </w:pPr>
      <w:r>
        <w:rPr>
          <w:rFonts w:ascii="Times New Roman"/>
          <w:b w:val="false"/>
          <w:i w:val="false"/>
          <w:color w:val="000000"/>
          <w:sz w:val="28"/>
        </w:rPr>
        <w:t xml:space="preserve">       (указать по результатам проведения идентификации сельскохозяйственных</w:t>
      </w:r>
    </w:p>
    <w:p>
      <w:pPr>
        <w:spacing w:after="0"/>
        <w:ind w:left="0"/>
        <w:jc w:val="both"/>
      </w:pPr>
      <w:r>
        <w:rPr>
          <w:rFonts w:ascii="Times New Roman"/>
          <w:b w:val="false"/>
          <w:i w:val="false"/>
          <w:color w:val="000000"/>
          <w:sz w:val="28"/>
        </w:rPr>
        <w:t xml:space="preserve">       животных или утери ветеринарного паспорта или изменении данных (сведений),</w:t>
      </w:r>
    </w:p>
    <w:p>
      <w:pPr>
        <w:spacing w:after="0"/>
        <w:ind w:left="0"/>
        <w:jc w:val="both"/>
      </w:pPr>
      <w:r>
        <w:rPr>
          <w:rFonts w:ascii="Times New Roman"/>
          <w:b w:val="false"/>
          <w:i w:val="false"/>
          <w:color w:val="000000"/>
          <w:sz w:val="28"/>
        </w:rPr>
        <w:t xml:space="preserve">             указанных в выданном ветеринарном паспорте)</w:t>
      </w:r>
    </w:p>
    <w:bookmarkStart w:name="z233" w:id="110"/>
    <w:p>
      <w:pPr>
        <w:spacing w:after="0"/>
        <w:ind w:left="0"/>
        <w:jc w:val="both"/>
      </w:pPr>
      <w:r>
        <w:rPr>
          <w:rFonts w:ascii="Times New Roman"/>
          <w:b w:val="false"/>
          <w:i w:val="false"/>
          <w:color w:val="000000"/>
          <w:sz w:val="28"/>
        </w:rPr>
        <w:t>
      Вид сельскохозяйственного животного _________________________________</w:t>
      </w:r>
    </w:p>
    <w:bookmarkEnd w:id="110"/>
    <w:bookmarkStart w:name="z234" w:id="111"/>
    <w:p>
      <w:pPr>
        <w:spacing w:after="0"/>
        <w:ind w:left="0"/>
        <w:jc w:val="both"/>
      </w:pPr>
      <w:r>
        <w:rPr>
          <w:rFonts w:ascii="Times New Roman"/>
          <w:b w:val="false"/>
          <w:i w:val="false"/>
          <w:color w:val="000000"/>
          <w:sz w:val="28"/>
        </w:rPr>
        <w:t>
      Индивидуальный(ые) номер(а) сельскохозяйственного(ых) животного(ых):</w:t>
      </w:r>
    </w:p>
    <w:bookmarkEnd w:id="111"/>
    <w:bookmarkStart w:name="z235" w:id="112"/>
    <w:p>
      <w:pPr>
        <w:spacing w:after="0"/>
        <w:ind w:left="0"/>
        <w:jc w:val="both"/>
      </w:pPr>
      <w:r>
        <w:rPr>
          <w:rFonts w:ascii="Times New Roman"/>
          <w:b w:val="false"/>
          <w:i w:val="false"/>
          <w:color w:val="000000"/>
          <w:sz w:val="28"/>
        </w:rPr>
        <w:t>
      ___________________________________________________________________</w:t>
      </w:r>
    </w:p>
    <w:bookmarkEnd w:id="112"/>
    <w:bookmarkStart w:name="z236" w:id="113"/>
    <w:p>
      <w:pPr>
        <w:spacing w:after="0"/>
        <w:ind w:left="0"/>
        <w:jc w:val="both"/>
      </w:pPr>
      <w:r>
        <w:rPr>
          <w:rFonts w:ascii="Times New Roman"/>
          <w:b w:val="false"/>
          <w:i w:val="false"/>
          <w:color w:val="000000"/>
          <w:sz w:val="28"/>
        </w:rPr>
        <w:t>
      Способ выдачи ветеринарного паспорта_________________________________</w:t>
      </w:r>
    </w:p>
    <w:bookmarkEnd w:id="113"/>
    <w:bookmarkStart w:name="z237" w:id="114"/>
    <w:p>
      <w:pPr>
        <w:spacing w:after="0"/>
        <w:ind w:left="0"/>
        <w:jc w:val="both"/>
      </w:pPr>
      <w:r>
        <w:rPr>
          <w:rFonts w:ascii="Times New Roman"/>
          <w:b w:val="false"/>
          <w:i w:val="false"/>
          <w:color w:val="000000"/>
          <w:sz w:val="28"/>
        </w:rPr>
        <w:t>
      ___________________________________________________________________</w:t>
      </w:r>
    </w:p>
    <w:bookmarkEnd w:id="114"/>
    <w:p>
      <w:pPr>
        <w:spacing w:after="0"/>
        <w:ind w:left="0"/>
        <w:jc w:val="both"/>
      </w:pPr>
      <w:bookmarkStart w:name="z238" w:id="115"/>
      <w:r>
        <w:rPr>
          <w:rFonts w:ascii="Times New Roman"/>
          <w:b w:val="false"/>
          <w:i w:val="false"/>
          <w:color w:val="000000"/>
          <w:sz w:val="28"/>
        </w:rPr>
        <w:t>
      ___________________________________________________________________</w:t>
      </w:r>
    </w:p>
    <w:bookmarkEnd w:id="115"/>
    <w:p>
      <w:pPr>
        <w:spacing w:after="0"/>
        <w:ind w:left="0"/>
        <w:jc w:val="both"/>
      </w:pPr>
      <w:r>
        <w:rPr>
          <w:rFonts w:ascii="Times New Roman"/>
          <w:b w:val="false"/>
          <w:i w:val="false"/>
          <w:color w:val="000000"/>
          <w:sz w:val="28"/>
        </w:rPr>
        <w:t xml:space="preserve">             (для мелких животных – указать индивидуально на животное или на</w:t>
      </w:r>
    </w:p>
    <w:p>
      <w:pPr>
        <w:spacing w:after="0"/>
        <w:ind w:left="0"/>
        <w:jc w:val="both"/>
      </w:pPr>
      <w:r>
        <w:rPr>
          <w:rFonts w:ascii="Times New Roman"/>
          <w:b w:val="false"/>
          <w:i w:val="false"/>
          <w:color w:val="000000"/>
          <w:sz w:val="28"/>
        </w:rPr>
        <w:t xml:space="preserve">                         группу (отару) животных)</w:t>
      </w:r>
    </w:p>
    <w:bookmarkStart w:name="z239" w:id="116"/>
    <w:p>
      <w:pPr>
        <w:spacing w:after="0"/>
        <w:ind w:left="0"/>
        <w:jc w:val="both"/>
      </w:pPr>
      <w:r>
        <w:rPr>
          <w:rFonts w:ascii="Times New Roman"/>
          <w:b w:val="false"/>
          <w:i w:val="false"/>
          <w:color w:val="000000"/>
          <w:sz w:val="28"/>
        </w:rPr>
        <w:t>
      Контактные телефоны ______________________________________________</w:t>
      </w:r>
    </w:p>
    <w:bookmarkEnd w:id="116"/>
    <w:bookmarkStart w:name="z240" w:id="117"/>
    <w:p>
      <w:pPr>
        <w:spacing w:after="0"/>
        <w:ind w:left="0"/>
        <w:jc w:val="both"/>
      </w:pPr>
      <w:r>
        <w:rPr>
          <w:rFonts w:ascii="Times New Roman"/>
          <w:b w:val="false"/>
          <w:i w:val="false"/>
          <w:color w:val="000000"/>
          <w:sz w:val="28"/>
        </w:rPr>
        <w:t>
      Электронный адрес (при его наличии)_________________________________</w:t>
      </w:r>
    </w:p>
    <w:bookmarkEnd w:id="117"/>
    <w:p>
      <w:pPr>
        <w:spacing w:after="0"/>
        <w:ind w:left="0"/>
        <w:jc w:val="both"/>
      </w:pPr>
      <w:bookmarkStart w:name="z241" w:id="118"/>
      <w:r>
        <w:rPr>
          <w:rFonts w:ascii="Times New Roman"/>
          <w:b w:val="false"/>
          <w:i w:val="false"/>
          <w:color w:val="000000"/>
          <w:sz w:val="28"/>
        </w:rPr>
        <w:t>
      Подтверждаю достоверность предоставленной информации, осведомлен об</w:t>
      </w:r>
    </w:p>
    <w:bookmarkEnd w:id="118"/>
    <w:p>
      <w:pPr>
        <w:spacing w:after="0"/>
        <w:ind w:left="0"/>
        <w:jc w:val="both"/>
      </w:pPr>
      <w:r>
        <w:rPr>
          <w:rFonts w:ascii="Times New Roman"/>
          <w:b w:val="false"/>
          <w:i w:val="false"/>
          <w:color w:val="000000"/>
          <w:sz w:val="28"/>
        </w:rPr>
        <w:t>ответственности за предоставление недостоверных сведений в соответствии с</w:t>
      </w:r>
    </w:p>
    <w:p>
      <w:pPr>
        <w:spacing w:after="0"/>
        <w:ind w:left="0"/>
        <w:jc w:val="both"/>
      </w:pPr>
      <w:r>
        <w:rPr>
          <w:rFonts w:ascii="Times New Roman"/>
          <w:b w:val="false"/>
          <w:i w:val="false"/>
          <w:color w:val="000000"/>
          <w:sz w:val="28"/>
        </w:rPr>
        <w:t>законодательством Республики Казахстан и даю согласие на использование сведений,</w:t>
      </w:r>
    </w:p>
    <w:p>
      <w:pPr>
        <w:spacing w:after="0"/>
        <w:ind w:left="0"/>
        <w:jc w:val="both"/>
      </w:pPr>
      <w:r>
        <w:rPr>
          <w:rFonts w:ascii="Times New Roman"/>
          <w:b w:val="false"/>
          <w:i w:val="false"/>
          <w:color w:val="000000"/>
          <w:sz w:val="28"/>
        </w:rPr>
        <w:t>составляющих охраняемую законом тайну, а также на сбор, обработку персональных данных.</w:t>
      </w:r>
    </w:p>
    <w:bookmarkStart w:name="z242" w:id="119"/>
    <w:p>
      <w:pPr>
        <w:spacing w:after="0"/>
        <w:ind w:left="0"/>
        <w:jc w:val="both"/>
      </w:pPr>
      <w:r>
        <w:rPr>
          <w:rFonts w:ascii="Times New Roman"/>
          <w:b w:val="false"/>
          <w:i w:val="false"/>
          <w:color w:val="000000"/>
          <w:sz w:val="28"/>
        </w:rPr>
        <w:t>
      Подпись/Электронная цифровая подпись услугополучателя или его представителя</w:t>
      </w:r>
    </w:p>
    <w:bookmarkEnd w:id="119"/>
    <w:p>
      <w:pPr>
        <w:spacing w:after="0"/>
        <w:ind w:left="0"/>
        <w:jc w:val="both"/>
      </w:pPr>
      <w:bookmarkStart w:name="z243" w:id="120"/>
      <w:r>
        <w:rPr>
          <w:rFonts w:ascii="Times New Roman"/>
          <w:b w:val="false"/>
          <w:i w:val="false"/>
          <w:color w:val="000000"/>
          <w:sz w:val="28"/>
        </w:rPr>
        <w:t>
      ___________________________________________________________________</w:t>
      </w:r>
    </w:p>
    <w:bookmarkEnd w:id="120"/>
    <w:p>
      <w:pPr>
        <w:spacing w:after="0"/>
        <w:ind w:left="0"/>
        <w:jc w:val="both"/>
      </w:pPr>
      <w:r>
        <w:rPr>
          <w:rFonts w:ascii="Times New Roman"/>
          <w:b w:val="false"/>
          <w:i w:val="false"/>
          <w:color w:val="000000"/>
          <w:sz w:val="28"/>
        </w:rPr>
        <w:t xml:space="preserve">                   (фамилия, имя, отчество (при его наличии))</w:t>
      </w:r>
    </w:p>
    <w:bookmarkStart w:name="z244" w:id="121"/>
    <w:p>
      <w:pPr>
        <w:spacing w:after="0"/>
        <w:ind w:left="0"/>
        <w:jc w:val="both"/>
      </w:pPr>
      <w:r>
        <w:rPr>
          <w:rFonts w:ascii="Times New Roman"/>
          <w:b w:val="false"/>
          <w:i w:val="false"/>
          <w:color w:val="000000"/>
          <w:sz w:val="28"/>
        </w:rPr>
        <w:t>
      Дата___________________</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2023 года</w:t>
            </w:r>
            <w:r>
              <w:rPr>
                <w:rFonts w:ascii="Times New Roman"/>
                <w:b w:val="false"/>
                <w:i w:val="false"/>
                <w:color w:val="000000"/>
                <w:sz w:val="20"/>
              </w:rPr>
              <w:t xml:space="preserve"> № 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идентификации</w:t>
            </w:r>
            <w:r>
              <w:br/>
            </w:r>
            <w:r>
              <w:rPr>
                <w:rFonts w:ascii="Times New Roman"/>
                <w:b w:val="false"/>
                <w:i w:val="false"/>
                <w:color w:val="000000"/>
                <w:sz w:val="20"/>
              </w:rPr>
              <w:t>сельскохозяйственных животных</w:t>
            </w:r>
          </w:p>
        </w:tc>
      </w:tr>
    </w:tbl>
    <w:bookmarkStart w:name="z253" w:id="122"/>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ветеринарного паспорта"</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Ветеринарные организации, созданные местными исполнительными органами областей, городов Астаны, Алматы и Шымкента (далее – услугодатель).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23"/>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1) услугодателя;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24"/>
          <w:p>
            <w:pPr>
              <w:spacing w:after="20"/>
              <w:ind w:left="20"/>
              <w:jc w:val="both"/>
            </w:pPr>
            <w:r>
              <w:rPr>
                <w:rFonts w:ascii="Times New Roman"/>
                <w:b w:val="false"/>
                <w:i w:val="false"/>
                <w:color w:val="000000"/>
                <w:sz w:val="20"/>
              </w:rPr>
              <w:t>
1) при выдаче ветеринарного паспорта – в течение 2 (двух) рабочих дней;</w:t>
            </w:r>
          </w:p>
          <w:bookmarkEnd w:id="124"/>
          <w:p>
            <w:pPr>
              <w:spacing w:after="20"/>
              <w:ind w:left="20"/>
              <w:jc w:val="both"/>
            </w:pPr>
            <w:r>
              <w:rPr>
                <w:rFonts w:ascii="Times New Roman"/>
                <w:b w:val="false"/>
                <w:i w:val="false"/>
                <w:color w:val="000000"/>
                <w:sz w:val="20"/>
              </w:rPr>
              <w:t>
2) при выдаче выписки из ветеринарного паспорта – в течение 30 (тридцати)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ветеринарного паспорта, выписки из ветеринарного паспорта,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25"/>
          <w:p>
            <w:pPr>
              <w:spacing w:after="20"/>
              <w:ind w:left="20"/>
              <w:jc w:val="both"/>
            </w:pPr>
            <w:r>
              <w:rPr>
                <w:rFonts w:ascii="Times New Roman"/>
                <w:b w:val="false"/>
                <w:i w:val="false"/>
                <w:color w:val="000000"/>
                <w:sz w:val="20"/>
              </w:rPr>
              <w:t>
1) услугодателя – с понедельника по пятницу включительно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Прием документов и выдача результата оказания государственной услуги осуществляются с 9.00 до 17.30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документов и выдача результата оказания государственной услуги за пределами установленной продолжительности рабочего времени устанавливаются услугодателем согласно графику рабочего времени;</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 Адреса мест оказания государственной услуги размещены на интернет-ресурсе местных исполнительных органов областей, городов республиканского значения, столицы: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документов и сведений, истребуемых у услугополучателя для оказания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26"/>
          <w:p>
            <w:pPr>
              <w:spacing w:after="20"/>
              <w:ind w:left="20"/>
              <w:jc w:val="both"/>
            </w:pPr>
            <w:r>
              <w:rPr>
                <w:rFonts w:ascii="Times New Roman"/>
                <w:b w:val="false"/>
                <w:i w:val="false"/>
                <w:color w:val="000000"/>
                <w:sz w:val="20"/>
              </w:rPr>
              <w:t>
При обращении услугополучателя к услугодателю:</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документ, удостоверяющий личность, и (или) документ, подтверждающий полномочия представителя услугополучателя (требуется для идентификации личности), либо электронный документ из сервиса цифровых документов (для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в форме электронного документа, удостоверенного электронной цифровой подписью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документе, удостоверяющем личность физического лица,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Не допускается истребование от услугополучателей документов, которые могут быть получены из информационных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27"/>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ветеринарного паспорта и (или) данных (сведений), содержащихся в них;</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Правилами</w:t>
            </w:r>
            <w:r>
              <w:rPr>
                <w:rFonts w:ascii="Times New Roman"/>
                <w:b w:val="false"/>
                <w:i w:val="false"/>
                <w:color w:val="000000"/>
                <w:sz w:val="20"/>
              </w:rPr>
              <w:t xml:space="preserve"> идентификации сельскохозяйственных животных, утвержденными приказом Министра сельского хозяйства Республики Казахстан от 30 января 2015 года № 7-1/68 (зарегистрирован в Реестре государственной регистрации нормативных правовых актов № 11127);</w:t>
            </w:r>
          </w:p>
          <w:p>
            <w:pPr>
              <w:spacing w:after="20"/>
              <w:ind w:left="20"/>
              <w:jc w:val="both"/>
            </w:pPr>
            <w:r>
              <w:rPr>
                <w:rFonts w:ascii="Times New Roman"/>
                <w:b w:val="false"/>
                <w:i w:val="false"/>
                <w:color w:val="000000"/>
                <w:sz w:val="20"/>
              </w:rPr>
              <w:t xml:space="preserve">
3) в отношении услугополучателя имеется вступившее в законную силу решение (приговор) суда о запрещении деятельности или отдельных видов деятельности, связанного с получением ветеринарного паспорта.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28"/>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справочной службы по вопросам оказания государственной услуги: 8 (7172) 701 998, единого контакт-центра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2023 года</w:t>
            </w:r>
            <w:r>
              <w:rPr>
                <w:rFonts w:ascii="Times New Roman"/>
                <w:b w:val="false"/>
                <w:i w:val="false"/>
                <w:color w:val="000000"/>
                <w:sz w:val="20"/>
              </w:rPr>
              <w:t xml:space="preserve"> № 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идентификации</w:t>
            </w:r>
            <w:r>
              <w:br/>
            </w:r>
            <w:r>
              <w:rPr>
                <w:rFonts w:ascii="Times New Roman"/>
                <w:b w:val="false"/>
                <w:i w:val="false"/>
                <w:color w:val="000000"/>
                <w:sz w:val="20"/>
              </w:rPr>
              <w:t>сельскохозяйственных животных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________________________</w:t>
            </w:r>
            <w:r>
              <w:br/>
            </w:r>
            <w:r>
              <w:rPr>
                <w:rFonts w:ascii="Times New Roman"/>
                <w:b w:val="false"/>
                <w:i w:val="false"/>
                <w:color w:val="000000"/>
                <w:sz w:val="20"/>
              </w:rPr>
              <w:t>(наименование ветеринарной</w:t>
            </w:r>
            <w:r>
              <w:br/>
            </w:r>
            <w:r>
              <w:rPr>
                <w:rFonts w:ascii="Times New Roman"/>
                <w:b w:val="false"/>
                <w:i w:val="false"/>
                <w:color w:val="000000"/>
                <w:sz w:val="20"/>
              </w:rPr>
              <w:t>организации, созданной местным</w:t>
            </w:r>
            <w:r>
              <w:br/>
            </w:r>
            <w:r>
              <w:rPr>
                <w:rFonts w:ascii="Times New Roman"/>
                <w:b w:val="false"/>
                <w:i w:val="false"/>
                <w:color w:val="000000"/>
                <w:sz w:val="20"/>
              </w:rPr>
              <w:t>исполнительным органом области,</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r>
              <w:br/>
            </w:r>
            <w:r>
              <w:rPr>
                <w:rFonts w:ascii="Times New Roman"/>
                <w:b w:val="false"/>
                <w:i w:val="false"/>
                <w:color w:val="000000"/>
                <w:sz w:val="20"/>
              </w:rPr>
              <w:t>от 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физического</w:t>
            </w:r>
            <w:r>
              <w:br/>
            </w:r>
            <w:r>
              <w:rPr>
                <w:rFonts w:ascii="Times New Roman"/>
                <w:b w:val="false"/>
                <w:i w:val="false"/>
                <w:color w:val="000000"/>
                <w:sz w:val="20"/>
              </w:rPr>
              <w:t>лица,</w:t>
            </w:r>
            <w:r>
              <w:rPr>
                <w:rFonts w:ascii="Times New Roman"/>
                <w:b w:val="false"/>
                <w:i w:val="false"/>
                <w:color w:val="000000"/>
                <w:sz w:val="20"/>
              </w:rPr>
              <w:t xml:space="preserve"> индивидуальный</w:t>
            </w:r>
            <w:r>
              <w:br/>
            </w:r>
            <w:r>
              <w:rPr>
                <w:rFonts w:ascii="Times New Roman"/>
                <w:b w:val="false"/>
                <w:i w:val="false"/>
                <w:color w:val="000000"/>
                <w:sz w:val="20"/>
              </w:rPr>
              <w:t>идентификационный</w:t>
            </w:r>
            <w:r>
              <w:br/>
            </w:r>
            <w:r>
              <w:rPr>
                <w:rFonts w:ascii="Times New Roman"/>
                <w:b w:val="false"/>
                <w:i w:val="false"/>
                <w:color w:val="000000"/>
                <w:sz w:val="20"/>
              </w:rPr>
              <w:t>номер/ наименование</w:t>
            </w:r>
            <w:r>
              <w:br/>
            </w:r>
            <w:r>
              <w:rPr>
                <w:rFonts w:ascii="Times New Roman"/>
                <w:b w:val="false"/>
                <w:i w:val="false"/>
                <w:color w:val="000000"/>
                <w:sz w:val="20"/>
              </w:rPr>
              <w:t>юридического лица, бизнес-</w:t>
            </w:r>
            <w:r>
              <w:br/>
            </w:r>
            <w:r>
              <w:rPr>
                <w:rFonts w:ascii="Times New Roman"/>
                <w:b w:val="false"/>
                <w:i w:val="false"/>
                <w:color w:val="000000"/>
                <w:sz w:val="20"/>
              </w:rPr>
              <w:t>идентификационный номер)</w:t>
            </w:r>
            <w:r>
              <w:br/>
            </w:r>
            <w:r>
              <w:rPr>
                <w:rFonts w:ascii="Times New Roman"/>
                <w:b w:val="false"/>
                <w:i w:val="false"/>
                <w:color w:val="000000"/>
                <w:sz w:val="20"/>
              </w:rPr>
              <w:t>Адрес __________________</w:t>
            </w:r>
          </w:p>
        </w:tc>
      </w:tr>
    </w:tbl>
    <w:bookmarkStart w:name="z295" w:id="129"/>
    <w:p>
      <w:pPr>
        <w:spacing w:after="0"/>
        <w:ind w:left="0"/>
        <w:jc w:val="left"/>
      </w:pPr>
      <w:r>
        <w:rPr>
          <w:rFonts w:ascii="Times New Roman"/>
          <w:b/>
          <w:i w:val="false"/>
          <w:color w:val="000000"/>
        </w:rPr>
        <w:t xml:space="preserve">                                      Заявление</w:t>
      </w:r>
    </w:p>
    <w:bookmarkEnd w:id="129"/>
    <w:bookmarkStart w:name="z296" w:id="130"/>
    <w:p>
      <w:pPr>
        <w:spacing w:after="0"/>
        <w:ind w:left="0"/>
        <w:jc w:val="both"/>
      </w:pPr>
      <w:r>
        <w:rPr>
          <w:rFonts w:ascii="Times New Roman"/>
          <w:b w:val="false"/>
          <w:i w:val="false"/>
          <w:color w:val="000000"/>
          <w:sz w:val="28"/>
        </w:rPr>
        <w:t>
      Прошу выдать выписку из ветеринарного паспорта №____ от ___________20____ года.</w:t>
      </w:r>
    </w:p>
    <w:bookmarkEnd w:id="130"/>
    <w:bookmarkStart w:name="z297" w:id="131"/>
    <w:p>
      <w:pPr>
        <w:spacing w:after="0"/>
        <w:ind w:left="0"/>
        <w:jc w:val="both"/>
      </w:pPr>
      <w:r>
        <w:rPr>
          <w:rFonts w:ascii="Times New Roman"/>
          <w:b w:val="false"/>
          <w:i w:val="false"/>
          <w:color w:val="000000"/>
          <w:sz w:val="28"/>
        </w:rPr>
        <w:t>
      Индивидуальный номер сельскохозяйственного животного</w:t>
      </w:r>
    </w:p>
    <w:bookmarkEnd w:id="131"/>
    <w:bookmarkStart w:name="z298" w:id="132"/>
    <w:p>
      <w:pPr>
        <w:spacing w:after="0"/>
        <w:ind w:left="0"/>
        <w:jc w:val="both"/>
      </w:pPr>
      <w:r>
        <w:rPr>
          <w:rFonts w:ascii="Times New Roman"/>
          <w:b w:val="false"/>
          <w:i w:val="false"/>
          <w:color w:val="000000"/>
          <w:sz w:val="28"/>
        </w:rPr>
        <w:t>
      _______________________________________________________________________________</w:t>
      </w:r>
    </w:p>
    <w:bookmarkEnd w:id="132"/>
    <w:bookmarkStart w:name="z299" w:id="133"/>
    <w:p>
      <w:pPr>
        <w:spacing w:after="0"/>
        <w:ind w:left="0"/>
        <w:jc w:val="both"/>
      </w:pPr>
      <w:r>
        <w:rPr>
          <w:rFonts w:ascii="Times New Roman"/>
          <w:b w:val="false"/>
          <w:i w:val="false"/>
          <w:color w:val="000000"/>
          <w:sz w:val="28"/>
        </w:rPr>
        <w:t>
      _______________________________________________________________________________</w:t>
      </w:r>
    </w:p>
    <w:bookmarkEnd w:id="133"/>
    <w:bookmarkStart w:name="z300" w:id="134"/>
    <w:p>
      <w:pPr>
        <w:spacing w:after="0"/>
        <w:ind w:left="0"/>
        <w:jc w:val="both"/>
      </w:pPr>
      <w:r>
        <w:rPr>
          <w:rFonts w:ascii="Times New Roman"/>
          <w:b w:val="false"/>
          <w:i w:val="false"/>
          <w:color w:val="000000"/>
          <w:sz w:val="28"/>
        </w:rPr>
        <w:t>
      _______________________________________________________________________________</w:t>
      </w:r>
    </w:p>
    <w:bookmarkEnd w:id="134"/>
    <w:bookmarkStart w:name="z301" w:id="135"/>
    <w:p>
      <w:pPr>
        <w:spacing w:after="0"/>
        <w:ind w:left="0"/>
        <w:jc w:val="both"/>
      </w:pPr>
      <w:r>
        <w:rPr>
          <w:rFonts w:ascii="Times New Roman"/>
          <w:b w:val="false"/>
          <w:i w:val="false"/>
          <w:color w:val="000000"/>
          <w:sz w:val="28"/>
        </w:rPr>
        <w:t xml:space="preserve">
      Контактные телефоны ____________________ Электронный адрес (при его наличии) </w:t>
      </w:r>
    </w:p>
    <w:bookmarkEnd w:id="135"/>
    <w:bookmarkStart w:name="z302" w:id="136"/>
    <w:p>
      <w:pPr>
        <w:spacing w:after="0"/>
        <w:ind w:left="0"/>
        <w:jc w:val="both"/>
      </w:pPr>
      <w:r>
        <w:rPr>
          <w:rFonts w:ascii="Times New Roman"/>
          <w:b w:val="false"/>
          <w:i w:val="false"/>
          <w:color w:val="000000"/>
          <w:sz w:val="28"/>
        </w:rPr>
        <w:t xml:space="preserve">
      _______________________________________________________________________________ </w:t>
      </w:r>
    </w:p>
    <w:bookmarkEnd w:id="136"/>
    <w:p>
      <w:pPr>
        <w:spacing w:after="0"/>
        <w:ind w:left="0"/>
        <w:jc w:val="both"/>
      </w:pPr>
      <w:bookmarkStart w:name="z303" w:id="137"/>
      <w:r>
        <w:rPr>
          <w:rFonts w:ascii="Times New Roman"/>
          <w:b w:val="false"/>
          <w:i w:val="false"/>
          <w:color w:val="000000"/>
          <w:sz w:val="28"/>
        </w:rPr>
        <w:t>
      Подтверждаю достоверность представленной информации, осведомлен об ответственности</w:t>
      </w:r>
    </w:p>
    <w:bookmarkEnd w:id="137"/>
    <w:p>
      <w:pPr>
        <w:spacing w:after="0"/>
        <w:ind w:left="0"/>
        <w:jc w:val="both"/>
      </w:pPr>
      <w:r>
        <w:rPr>
          <w:rFonts w:ascii="Times New Roman"/>
          <w:b w:val="false"/>
          <w:i w:val="false"/>
          <w:color w:val="000000"/>
          <w:sz w:val="28"/>
        </w:rPr>
        <w:t>за представление недостоверных сведений в соответствии с законодательством Республики</w:t>
      </w:r>
    </w:p>
    <w:p>
      <w:pPr>
        <w:spacing w:after="0"/>
        <w:ind w:left="0"/>
        <w:jc w:val="both"/>
      </w:pPr>
      <w:r>
        <w:rPr>
          <w:rFonts w:ascii="Times New Roman"/>
          <w:b w:val="false"/>
          <w:i w:val="false"/>
          <w:color w:val="000000"/>
          <w:sz w:val="28"/>
        </w:rPr>
        <w:t>Казахстан и даю согласие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а также на сбор, обработку персональных данных.</w:t>
      </w:r>
    </w:p>
    <w:bookmarkStart w:name="z304" w:id="138"/>
    <w:p>
      <w:pPr>
        <w:spacing w:after="0"/>
        <w:ind w:left="0"/>
        <w:jc w:val="both"/>
      </w:pPr>
      <w:r>
        <w:rPr>
          <w:rFonts w:ascii="Times New Roman"/>
          <w:b w:val="false"/>
          <w:i w:val="false"/>
          <w:color w:val="000000"/>
          <w:sz w:val="28"/>
        </w:rPr>
        <w:t>
      Подпись/Электронная цифровая подпись услугополучателя или его представителя</w:t>
      </w:r>
    </w:p>
    <w:bookmarkEnd w:id="138"/>
    <w:p>
      <w:pPr>
        <w:spacing w:after="0"/>
        <w:ind w:left="0"/>
        <w:jc w:val="both"/>
      </w:pPr>
      <w:bookmarkStart w:name="z305" w:id="139"/>
      <w:r>
        <w:rPr>
          <w:rFonts w:ascii="Times New Roman"/>
          <w:b w:val="false"/>
          <w:i w:val="false"/>
          <w:color w:val="000000"/>
          <w:sz w:val="28"/>
        </w:rPr>
        <w:t>
      ______________________________________________________________________________</w:t>
      </w:r>
    </w:p>
    <w:bookmarkEnd w:id="139"/>
    <w:p>
      <w:pPr>
        <w:spacing w:after="0"/>
        <w:ind w:left="0"/>
        <w:jc w:val="both"/>
      </w:pPr>
      <w:r>
        <w:rPr>
          <w:rFonts w:ascii="Times New Roman"/>
          <w:b w:val="false"/>
          <w:i w:val="false"/>
          <w:color w:val="000000"/>
          <w:sz w:val="28"/>
        </w:rPr>
        <w:t xml:space="preserve">                         (фамилия, имя, отчество (при его наличии))</w:t>
      </w:r>
    </w:p>
    <w:bookmarkStart w:name="z306" w:id="140"/>
    <w:p>
      <w:pPr>
        <w:spacing w:after="0"/>
        <w:ind w:left="0"/>
        <w:jc w:val="both"/>
      </w:pPr>
      <w:r>
        <w:rPr>
          <w:rFonts w:ascii="Times New Roman"/>
          <w:b w:val="false"/>
          <w:i w:val="false"/>
          <w:color w:val="000000"/>
          <w:sz w:val="28"/>
        </w:rPr>
        <w:t>
      Дата___________________</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2023 года</w:t>
            </w:r>
            <w:r>
              <w:rPr>
                <w:rFonts w:ascii="Times New Roman"/>
                <w:b w:val="false"/>
                <w:i w:val="false"/>
                <w:color w:val="000000"/>
                <w:sz w:val="20"/>
              </w:rPr>
              <w:t xml:space="preserve"> № 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идентификации</w:t>
            </w:r>
            <w:r>
              <w:br/>
            </w:r>
            <w:r>
              <w:rPr>
                <w:rFonts w:ascii="Times New Roman"/>
                <w:b w:val="false"/>
                <w:i w:val="false"/>
                <w:color w:val="000000"/>
                <w:sz w:val="20"/>
              </w:rPr>
              <w:t>сельскохозяйственных животных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Берді/Выдан __________________</w:t>
            </w:r>
            <w:r>
              <w:br/>
            </w:r>
            <w:r>
              <w:rPr>
                <w:rFonts w:ascii="Times New Roman"/>
                <w:b w:val="false"/>
                <w:i w:val="false"/>
                <w:color w:val="000000"/>
                <w:sz w:val="20"/>
              </w:rPr>
              <w:t>(облыстың, республикалық маңызы</w:t>
            </w:r>
            <w:r>
              <w:br/>
            </w:r>
            <w:r>
              <w:rPr>
                <w:rFonts w:ascii="Times New Roman"/>
                <w:b w:val="false"/>
                <w:i w:val="false"/>
                <w:color w:val="000000"/>
                <w:sz w:val="20"/>
              </w:rPr>
              <w:t>бар қаланың, астананың жергілікті</w:t>
            </w:r>
            <w:r>
              <w:br/>
            </w:r>
            <w:r>
              <w:rPr>
                <w:rFonts w:ascii="Times New Roman"/>
                <w:b w:val="false"/>
                <w:i w:val="false"/>
                <w:color w:val="000000"/>
                <w:sz w:val="20"/>
              </w:rPr>
              <w:t>атқарушы органы құрған</w:t>
            </w:r>
            <w:r>
              <w:br/>
            </w:r>
            <w:r>
              <w:rPr>
                <w:rFonts w:ascii="Times New Roman"/>
                <w:b w:val="false"/>
                <w:i w:val="false"/>
                <w:color w:val="000000"/>
                <w:sz w:val="20"/>
              </w:rPr>
              <w:t>ветеринариялық ұйымның атауы /</w:t>
            </w:r>
            <w:r>
              <w:br/>
            </w:r>
            <w:r>
              <w:rPr>
                <w:rFonts w:ascii="Times New Roman"/>
                <w:b w:val="false"/>
                <w:i w:val="false"/>
                <w:color w:val="000000"/>
                <w:sz w:val="20"/>
              </w:rPr>
              <w:t>наименование ветеринарной</w:t>
            </w:r>
            <w:r>
              <w:br/>
            </w:r>
            <w:r>
              <w:rPr>
                <w:rFonts w:ascii="Times New Roman"/>
                <w:b w:val="false"/>
                <w:i w:val="false"/>
                <w:color w:val="000000"/>
                <w:sz w:val="20"/>
              </w:rPr>
              <w:t>организации, созданной местным</w:t>
            </w:r>
            <w:r>
              <w:br/>
            </w:r>
            <w:r>
              <w:rPr>
                <w:rFonts w:ascii="Times New Roman"/>
                <w:b w:val="false"/>
                <w:i w:val="false"/>
                <w:color w:val="000000"/>
                <w:sz w:val="20"/>
              </w:rPr>
              <w:t>исполнительным органом области,</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p>
        </w:tc>
      </w:tr>
    </w:tbl>
    <w:bookmarkStart w:name="z326" w:id="141"/>
    <w:p>
      <w:pPr>
        <w:spacing w:after="0"/>
        <w:ind w:left="0"/>
        <w:jc w:val="left"/>
      </w:pPr>
      <w:r>
        <w:rPr>
          <w:rFonts w:ascii="Times New Roman"/>
          <w:b/>
          <w:i w:val="false"/>
          <w:color w:val="000000"/>
        </w:rPr>
        <w:t xml:space="preserve">                                Ветеринариялық паспорттан үзінді көшірме</w:t>
      </w:r>
    </w:p>
    <w:bookmarkEnd w:id="141"/>
    <w:bookmarkStart w:name="z327" w:id="142"/>
    <w:p>
      <w:pPr>
        <w:spacing w:after="0"/>
        <w:ind w:left="0"/>
        <w:jc w:val="left"/>
      </w:pPr>
      <w:r>
        <w:rPr>
          <w:rFonts w:ascii="Times New Roman"/>
          <w:b/>
          <w:i w:val="false"/>
          <w:color w:val="000000"/>
        </w:rPr>
        <w:t xml:space="preserve">                                Выписка из ветеринарного паспорта</w:t>
      </w:r>
    </w:p>
    <w:bookmarkEnd w:id="142"/>
    <w:bookmarkStart w:name="z328" w:id="143"/>
    <w:p>
      <w:pPr>
        <w:spacing w:after="0"/>
        <w:ind w:left="0"/>
        <w:jc w:val="both"/>
      </w:pPr>
      <w:r>
        <w:rPr>
          <w:rFonts w:ascii="Times New Roman"/>
          <w:b w:val="false"/>
          <w:i w:val="false"/>
          <w:color w:val="000000"/>
          <w:sz w:val="28"/>
        </w:rPr>
        <w:t>
      20 __ жылғы "____" _______ № _____ / №______ от "__" _____ 20 _ года.</w:t>
      </w:r>
    </w:p>
    <w:bookmarkEnd w:id="143"/>
    <w:p>
      <w:pPr>
        <w:spacing w:after="0"/>
        <w:ind w:left="0"/>
        <w:jc w:val="both"/>
      </w:pPr>
      <w:bookmarkStart w:name="z329" w:id="144"/>
      <w:r>
        <w:rPr>
          <w:rFonts w:ascii="Times New Roman"/>
          <w:b w:val="false"/>
          <w:i w:val="false"/>
          <w:color w:val="000000"/>
          <w:sz w:val="28"/>
        </w:rPr>
        <w:t>
      Ауыл шаруашылығы жануары иесiнiң аты, әкесінің аты (бар болса), тегі немесе атауы,</w:t>
      </w:r>
    </w:p>
    <w:bookmarkEnd w:id="144"/>
    <w:p>
      <w:pPr>
        <w:spacing w:after="0"/>
        <w:ind w:left="0"/>
        <w:jc w:val="both"/>
      </w:pPr>
      <w:r>
        <w:rPr>
          <w:rFonts w:ascii="Times New Roman"/>
          <w:b w:val="false"/>
          <w:i w:val="false"/>
          <w:color w:val="000000"/>
          <w:sz w:val="28"/>
        </w:rPr>
        <w:t>жеке сәйкестендіру нөмірі немесе бизнес-сәйкестендіру нөмірі /Фамилия, имя, отчество (при</w:t>
      </w:r>
    </w:p>
    <w:p>
      <w:pPr>
        <w:spacing w:after="0"/>
        <w:ind w:left="0"/>
        <w:jc w:val="both"/>
      </w:pPr>
      <w:r>
        <w:rPr>
          <w:rFonts w:ascii="Times New Roman"/>
          <w:b w:val="false"/>
          <w:i w:val="false"/>
          <w:color w:val="000000"/>
          <w:sz w:val="28"/>
        </w:rPr>
        <w:t>наличии) или наименование владельца сельскохозяйственного животного, индивидуальный</w:t>
      </w:r>
    </w:p>
    <w:p>
      <w:pPr>
        <w:spacing w:after="0"/>
        <w:ind w:left="0"/>
        <w:jc w:val="both"/>
      </w:pPr>
      <w:r>
        <w:rPr>
          <w:rFonts w:ascii="Times New Roman"/>
          <w:b w:val="false"/>
          <w:i w:val="false"/>
          <w:color w:val="000000"/>
          <w:sz w:val="28"/>
        </w:rPr>
        <w:t>идентификационный номер или бизнес-идентификационный номер</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bookmarkStart w:name="z331" w:id="145"/>
      <w:r>
        <w:rPr>
          <w:rFonts w:ascii="Times New Roman"/>
          <w:b w:val="false"/>
          <w:i w:val="false"/>
          <w:color w:val="000000"/>
          <w:sz w:val="28"/>
        </w:rPr>
        <w:t>
      Ауыл шаруашылығы жануары иесінің мекенжайы/Адрес владельца</w:t>
      </w:r>
    </w:p>
    <w:bookmarkEnd w:id="145"/>
    <w:p>
      <w:pPr>
        <w:spacing w:after="0"/>
        <w:ind w:left="0"/>
        <w:jc w:val="both"/>
      </w:pPr>
      <w:r>
        <w:rPr>
          <w:rFonts w:ascii="Times New Roman"/>
          <w:b w:val="false"/>
          <w:i w:val="false"/>
          <w:color w:val="000000"/>
          <w:sz w:val="28"/>
        </w:rPr>
        <w:t>сельскохозяйственного животного</w:t>
      </w:r>
    </w:p>
    <w:p>
      <w:pPr>
        <w:spacing w:after="0"/>
        <w:ind w:left="0"/>
        <w:jc w:val="both"/>
      </w:pPr>
      <w:r>
        <w:rPr>
          <w:rFonts w:ascii="Times New Roman"/>
          <w:b w:val="false"/>
          <w:i w:val="false"/>
          <w:color w:val="000000"/>
          <w:sz w:val="28"/>
        </w:rPr>
        <w:t>____________________________________________________________________</w:t>
      </w:r>
      <w:r>
        <w:rPr>
          <w:rFonts w:ascii="Times New Roman"/>
          <w:b w:val="false"/>
          <w:i w:val="false"/>
          <w:color w:val="000000"/>
          <w:sz w:val="28"/>
        </w:rPr>
        <w:t>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bookmarkStart w:name="z334" w:id="146"/>
      <w:r>
        <w:rPr>
          <w:rFonts w:ascii="Times New Roman"/>
          <w:b w:val="false"/>
          <w:i w:val="false"/>
          <w:color w:val="000000"/>
          <w:sz w:val="28"/>
        </w:rPr>
        <w:t>
      Ауыл шаруашылығы жануарының түpi/Вид сельскохозяйственного животного</w:t>
      </w:r>
    </w:p>
    <w:bookmarkEnd w:id="146"/>
    <w:p>
      <w:pPr>
        <w:spacing w:after="0"/>
        <w:ind w:left="0"/>
        <w:jc w:val="both"/>
      </w:pPr>
      <w:r>
        <w:rPr>
          <w:rFonts w:ascii="Times New Roman"/>
          <w:b w:val="false"/>
          <w:i w:val="false"/>
          <w:color w:val="000000"/>
          <w:sz w:val="28"/>
        </w:rPr>
        <w:t>____________________________________________________________________</w:t>
      </w:r>
    </w:p>
    <w:bookmarkStart w:name="z336" w:id="147"/>
    <w:p>
      <w:pPr>
        <w:spacing w:after="0"/>
        <w:ind w:left="0"/>
        <w:jc w:val="both"/>
      </w:pPr>
      <w:r>
        <w:rPr>
          <w:rFonts w:ascii="Times New Roman"/>
          <w:b w:val="false"/>
          <w:i w:val="false"/>
          <w:color w:val="000000"/>
          <w:sz w:val="28"/>
        </w:rPr>
        <w:t>
      Ауыл шаруашылығы жануары туралы деректер/Данные о сельскохозяйственном животном:</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жануарының жеке нөмірі/Индивидуальный номер сельскохозяйственного животного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/Пол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Түci /Масть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/Кличка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(туған күні) /Возраст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Бiрдейлендiру әдici/Способ идентификации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тегi туралы деректер (асыл тұқымды жануар үшін)* /Данные о родителях (для племенного животного)*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 w:id="148"/>
    <w:p>
      <w:pPr>
        <w:spacing w:after="0"/>
        <w:ind w:left="0"/>
        <w:jc w:val="both"/>
      </w:pPr>
      <w:r>
        <w:rPr>
          <w:rFonts w:ascii="Times New Roman"/>
          <w:b w:val="false"/>
          <w:i w:val="false"/>
          <w:color w:val="000000"/>
          <w:sz w:val="28"/>
        </w:rPr>
        <w:t>
      Берiлген күнi 20 __ жылғы __ _______/Дата выдачи __ _____ 20 _ год</w:t>
      </w:r>
    </w:p>
    <w:bookmarkEnd w:id="148"/>
    <w:p>
      <w:pPr>
        <w:spacing w:after="0"/>
        <w:ind w:left="0"/>
        <w:jc w:val="both"/>
      </w:pPr>
      <w:bookmarkStart w:name="z338" w:id="149"/>
      <w:r>
        <w:rPr>
          <w:rFonts w:ascii="Times New Roman"/>
          <w:b w:val="false"/>
          <w:i w:val="false"/>
          <w:color w:val="000000"/>
          <w:sz w:val="28"/>
        </w:rPr>
        <w:t>
      Электрондық құжаттың түпнұсқалығын Сіз egov.kz сайтында, сондай-ақ "электрондық</w:t>
      </w:r>
    </w:p>
    <w:bookmarkEnd w:id="149"/>
    <w:p>
      <w:pPr>
        <w:spacing w:after="0"/>
        <w:ind w:left="0"/>
        <w:jc w:val="both"/>
      </w:pPr>
      <w:r>
        <w:rPr>
          <w:rFonts w:ascii="Times New Roman"/>
          <w:b w:val="false"/>
          <w:i w:val="false"/>
          <w:color w:val="000000"/>
          <w:sz w:val="28"/>
        </w:rPr>
        <w:t>үкімет" веб-порталының мобильді қосымшасы арқылы тексере аласыз.</w:t>
      </w:r>
    </w:p>
    <w:p>
      <w:pPr>
        <w:spacing w:after="0"/>
        <w:ind w:left="0"/>
        <w:jc w:val="both"/>
      </w:pPr>
      <w:bookmarkStart w:name="z339" w:id="150"/>
      <w:r>
        <w:rPr>
          <w:rFonts w:ascii="Times New Roman"/>
          <w:b w:val="false"/>
          <w:i w:val="false"/>
          <w:color w:val="000000"/>
          <w:sz w:val="28"/>
        </w:rPr>
        <w:t>
      Проверить подлинность электронного документа Вы можете на egov.kz, а также посредством</w:t>
      </w:r>
    </w:p>
    <w:bookmarkEnd w:id="150"/>
    <w:p>
      <w:pPr>
        <w:spacing w:after="0"/>
        <w:ind w:left="0"/>
        <w:jc w:val="both"/>
      </w:pPr>
      <w:r>
        <w:rPr>
          <w:rFonts w:ascii="Times New Roman"/>
          <w:b w:val="false"/>
          <w:i w:val="false"/>
          <w:color w:val="000000"/>
          <w:sz w:val="28"/>
        </w:rPr>
        <w:t>мобильного приложения веб-портала "электронного правительства".</w:t>
      </w:r>
    </w:p>
    <w:bookmarkStart w:name="z340" w:id="151"/>
    <w:p>
      <w:pPr>
        <w:spacing w:after="0"/>
        <w:ind w:left="0"/>
        <w:jc w:val="both"/>
      </w:pPr>
      <w:r>
        <w:rPr>
          <w:rFonts w:ascii="Times New Roman"/>
          <w:b w:val="false"/>
          <w:i w:val="false"/>
          <w:color w:val="000000"/>
          <w:sz w:val="28"/>
        </w:rPr>
        <w:t xml:space="preserve">
      </w:t>
      </w:r>
    </w:p>
    <w:bookmarkEnd w:id="151"/>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341" w:id="152"/>
      <w:r>
        <w:rPr>
          <w:rFonts w:ascii="Times New Roman"/>
          <w:b w:val="false"/>
          <w:i w:val="false"/>
          <w:color w:val="000000"/>
          <w:sz w:val="28"/>
        </w:rPr>
        <w:t>
      Бұл құжат "Электрондық құжат және электрондық цифрлық қолтаңба туралы" Қазақстан</w:t>
      </w:r>
    </w:p>
    <w:bookmarkEnd w:id="152"/>
    <w:p>
      <w:pPr>
        <w:spacing w:after="0"/>
        <w:ind w:left="0"/>
        <w:jc w:val="both"/>
      </w:pPr>
      <w:r>
        <w:rPr>
          <w:rFonts w:ascii="Times New Roman"/>
          <w:b w:val="false"/>
          <w:i w:val="false"/>
          <w:color w:val="000000"/>
          <w:sz w:val="28"/>
        </w:rPr>
        <w:t>Республикасы Заңының 7-бабы 1-тармағына сәйкес қағаз жеткізгіштегі құжатпен бірдей.</w:t>
      </w:r>
    </w:p>
    <w:p>
      <w:pPr>
        <w:spacing w:after="0"/>
        <w:ind w:left="0"/>
        <w:jc w:val="both"/>
      </w:pPr>
      <w:bookmarkStart w:name="z342" w:id="153"/>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1</w:t>
      </w:r>
      <w:r>
        <w:rPr>
          <w:rFonts w:ascii="Times New Roman"/>
          <w:b w:val="false"/>
          <w:i w:val="false"/>
          <w:color w:val="000000"/>
          <w:sz w:val="28"/>
        </w:rPr>
        <w:t xml:space="preserve"> статьи 7 Закона Республики Казахстан "Об</w:t>
      </w:r>
    </w:p>
    <w:bookmarkEnd w:id="153"/>
    <w:p>
      <w:pPr>
        <w:spacing w:after="0"/>
        <w:ind w:left="0"/>
        <w:jc w:val="both"/>
      </w:pPr>
      <w:r>
        <w:rPr>
          <w:rFonts w:ascii="Times New Roman"/>
          <w:b w:val="false"/>
          <w:i w:val="false"/>
          <w:color w:val="000000"/>
          <w:sz w:val="28"/>
        </w:rPr>
        <w:t>электронном документе и электронной цифровой подписи" равнозначен документу на</w:t>
      </w:r>
    </w:p>
    <w:p>
      <w:pPr>
        <w:spacing w:after="0"/>
        <w:ind w:left="0"/>
        <w:jc w:val="both"/>
      </w:pPr>
      <w:r>
        <w:rPr>
          <w:rFonts w:ascii="Times New Roman"/>
          <w:b w:val="false"/>
          <w:i w:val="false"/>
          <w:color w:val="000000"/>
          <w:sz w:val="28"/>
        </w:rPr>
        <w:t>бумажном носителе.</w:t>
      </w:r>
    </w:p>
    <w:bookmarkStart w:name="z343" w:id="154"/>
    <w:p>
      <w:pPr>
        <w:spacing w:after="0"/>
        <w:ind w:left="0"/>
        <w:jc w:val="both"/>
      </w:pPr>
      <w:r>
        <w:rPr>
          <w:rFonts w:ascii="Times New Roman"/>
          <w:b w:val="false"/>
          <w:i w:val="false"/>
          <w:color w:val="000000"/>
          <w:sz w:val="28"/>
        </w:rPr>
        <w:t>
      Ескертпе/ Примечание:</w:t>
      </w:r>
    </w:p>
    <w:bookmarkEnd w:id="154"/>
    <w:bookmarkStart w:name="z344" w:id="155"/>
    <w:p>
      <w:pPr>
        <w:spacing w:after="0"/>
        <w:ind w:left="0"/>
        <w:jc w:val="both"/>
      </w:pPr>
      <w:r>
        <w:rPr>
          <w:rFonts w:ascii="Times New Roman"/>
          <w:b w:val="false"/>
          <w:i w:val="false"/>
          <w:color w:val="000000"/>
          <w:sz w:val="28"/>
        </w:rPr>
        <w:t>
      * асыл тұқымды жануардың жеке нөмірі/индивидуальный номер племенных животных.</w:t>
      </w:r>
    </w:p>
    <w:bookmarkEnd w:id="1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