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319f" w14:textId="43c3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национальной экономики Республики Казахстан от 11 августа 2021 года № 79 и Председателя Агентства по стратегическому планированию и реформам Республики Казахстан от 12 августа 2021 года № 1 "О некоторых вопросах национальных проектов"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31 января 2023 года № 14 и Председателя Агентства по стратегическому планированию и реформам Республики Казахстан от 31 января 2023 года № 2. Зарегистрирован в Министерстве юстиции Республики Казахстан 31 января 2023 года № 31822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августа 2021 года № 79 и Председателя Агентства по стратегическому планированию и реформам Республики Казахстан от 12 августа 2021 года № 1 "О некоторых вопросах национальных проектов" (зарегистрирован в Реестре государственной регистрации нормативных правовых актов за № 23968)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национальных проектов, утвержденной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результаты аудита эффективности реализации документов СГП за предыдущие периоды, проводимого Высшей аудиторской палатой Республики Казахстан (далее – Высшая аудиторская палата);";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48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краткий анализ достижения конкретных результатов запланированных на отчетный период, а также позицию в отношении объективности причин, приводимых ответственными государственными органами в качестве обоснований недостижения (за весь период с момента начала реализации документа) и показателей результатов и неисполнения конкретных мероприятий, приведших к такому недостижению по каждому национальному проекту с учетом материалов проверок Высшей аудиторской палаты по анализу эффективности реализации документов СГП за предыдущие периоды;".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анализа и развития Министерства национальной экономики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национальной экономики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национальной экономики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Администрация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