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bc7d" w14:textId="cb9b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№ 1-АД "О результатах рассмотрения уполномоченными органами дел об административных правонарушениях" и Инструкции по его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января 2023 года № 43. Зарегистрирован в Министерстве юстиции Республики Казахстан 30 января 2023 года № 31810.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Генерального Прокурора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№ 1-АД "О результатах рассмотрения уполномоченными органами дел об административных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№ 1-АД "О результатах рассмотрения уполномоченными органами дел об административных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структурный элемент приказа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Раздел 1 предусматривается в редакции приказа Генерального Прокурора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зарегистрированных административных правонарушениях в Едином реестре административных производств и результатах их рассмотрения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 (далее – КРКоАП)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административных правонарушений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административных дел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 о привлечении к административной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судом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уполномоченным органом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производства по делам об административном правонарушении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наложении административного взыскания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деятельности, или отдельных ее видов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предмета, явившегося орудием либо предметом совершения административного правонарушения, а равно имущества, полученного вследствие совершения административного правонарушения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 государству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 пользу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(в тенге)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взысканного штрафа по сокращенному производству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постановлений с применением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постановлений о взыскании в принудительном порядке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принудительном порядке (в лицах)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(в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взысканному штрафу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индивидуальных предпринимателей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иностранных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 Д "О результатах рассмотрения уполномоченными органами дел об административных правонарушениях"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результатах рассмотрения заявлений по пересмотру по вновь открывшимся обстоятельствам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о пересмотре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о пересмотре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 (из граф 3,4,5) и прокурора (из граф 6, 7, 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Таблица 1 раздела 3 предусматривается в редакции приказа Генерального Прокурора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и результаты рассмотрения дел об административных правонарушениях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Вынесено определений в соответствии с пунктами 4, 5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об административных правонарушениях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наложении административных взысканий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прекращении производства по делам об административных правонарушениях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об освобождении от административной ответственности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передаче дела на рассмотрение судье, органу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сроки, свыше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(из графы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деятельности, или отдельных ее видов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административного взыскания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Освобождено на основании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Наложенная сумма штрафа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добровольно сумма штрафа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возмещение ущерба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несовершеннолетних от административной ответственности с применением мер воспитательного воздействия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предмета, явившегося орудием либо предметом совершения административного правонарушения, а равно имущества, полученного вследствие совершенного административного правонарушения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ходатайству о незамедлительном рассмотрении (из графы 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прокурора (из графы 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транспортного прокурора (из графы 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производств по исполнению постановления взыскания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глава 51 КРКоАП)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на частные постановления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Примирение сторон в порядке медиации (из графы 8)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Движение дел по обжалованию действий (бездействия) органа (должностного лица), осуществляющего производство по делу об административном правонарушении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жалоб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установленных КРКоАП (сумма граф 7, 8)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по статьям КРКоАП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Движение дел по жалобам, протестам в порядке </w:t>
      </w:r>
      <w:r>
        <w:rPr>
          <w:rFonts w:ascii="Times New Roman"/>
          <w:b/>
          <w:i w:val="false"/>
          <w:color w:val="000000"/>
        </w:rPr>
        <w:t>главы 44-1</w:t>
      </w:r>
      <w:r>
        <w:rPr>
          <w:rFonts w:ascii="Times New Roman"/>
          <w:b/>
          <w:i w:val="false"/>
          <w:color w:val="000000"/>
        </w:rPr>
        <w:t xml:space="preserve"> КРКоАП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по, которым отозваны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по статьям КРКоАП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жалобам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одновременно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органов (должностных лиц) (из граф 12, 18, 24)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органов (должностных лиц) (из граф 13, 19, 25)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органов (должностных лиц) (из граф 14,15, 20,21, 26, 27)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или изменению постановления по делу об административном правонарушении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граф 30-32)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установленных КРКоАП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органов (должностных лиц) о фактических обстоятельствах дела, изложенных в постановлении по делу об административном правонарушении, исследованным при рассмотрении жалобы, протеста доказательствам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существенное нарушение процессуальных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административного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1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30"/>
    <w:bookmarkStart w:name="z11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31"/>
    <w:bookmarkStart w:name="z1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Рассмотрение заявлений по пересмотру по вновь открывшимся обстоятельствам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о пересмотре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о пересмотре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 лицах, к которым были применены меры административно-правового воздействия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5 - в редакции приказа Генерального Прокурора РК от 19.07.2024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Статьи Кодекса Республики Казахстан об административных правонарушениях (далее - КРКоАП), по которым судебными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 применены меры административно-правового воздействия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лиц, к которым установлены особые требования по статье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1)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2)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3)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4)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части 2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части 2-1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части 3 статьи 54 КРКоАП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 работе областных и приравненных к ним судов по рассмотрению дел об административных правонарушениях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дел по пересмотру не вступивших в законную силу постановлений по делам об административных правонарушениях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апелляционным ходатайствам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апелляционным ходатайствам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апелляционные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обжалованию действий (бездействия) органа (должностного лица), осуществляющего производство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обжалованию постановлений, вынесенных органом (должностным лицом)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пересмотру постановлений суда первой инстанции, вынесенных по вновь открывшимся обстоятельствам (в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по статьям КРКоАП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апелляционным ходатайствам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по жалобам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жалобам и апелляционным ходатайствам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судов первой инстанции (из граф 11, 18, 25)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судов первой инстанции, за исключением измененных ввиду изменения законодательства (из граф 12, 19, 26)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судов первой инстанции, в виду изменения законодательства и примирения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судов первой инстанции, за исключением отмененных ввиду изменения законодательства,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 (из граф 13-15, 20-22, 27-29)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Отменено постановлений судов первой инстанции ввиду изменения законодательства и примирения, 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или изменению постановления по делу об административном правонарушении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судьи о фактических обстоятельствах дела, изложенных в постановлении по делу об административном правонарушении, исследованным при рассмотрении жалобы, апелляционного ходатайства доказательствам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административного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14, 21, 28 наложены основные меры административного взыскания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граф 11-15, 18-22 и 25-29)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свыше установленных КРКоАП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РК иностранцев или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деятельности, или отдельных ее видов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 работе областных и приравненных к ним судов по рассмотрению дел об административных правонарушениях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Рассмотрение заявлений по пересмотру по вновь открывшимся обстоятельствам в апелляционной инстанции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о пересмотре по вновь открывшимся обстоятельствам в отчетном периоде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о пересмотре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Раздел 5 предусматривается в редакции приказа Генерального Прокурора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Отчет о работе Верховного Суда Республики Казахстан по рассмотрению дел об административных правонарушениях</w:t>
      </w:r>
    </w:p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дел с протестами на вступившие в законную силу постановлений судов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 по протестам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 протесты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возвращен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протеста на постановление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 без удовлетворения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первой инстанции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об обжаловании действий (бездействия) органа (должностного лица), осуществляющего производство по делу об административном правонарушении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делам по пересмотру постановлений органов (должностных лиц) по делам об административных правонарушениях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по пересмотру постановлений судов первой инстанции, вынесенных по вновь открывшимся обстоятельствам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постановления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гражданских о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ликвидации всех форм расовой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 апелляционной инстанции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постановление первой инстанции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первой инстанции (за исключением граф 14-15)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 (за исключением граф 14-15)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первой инстанции, ввиду изменения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инстанции, ввиду изменения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ввиду изменения законодательства (подпункты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на новое судебное рассмотрение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ввиду изменения законодательства (подпункты 4),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на новое судебное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частные постановления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Верховного Суда Республики Казахстан по рассмотрению дел об административных правонарушениях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Рассмотрение ходатайств о внесении представления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 о внесении представления 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о внесении представления в письменном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о внесении представления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заявлений, по которым лица отозвали ходатайства о внесении представлений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подавших ходатайства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подавших ходатайства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лиц, подавших ходатайства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возвращенных ходатайств о внесении представления (сумма граф 10, 11, 12, 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Ходатайство возвращено в силу несоответствия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Ходатайство возвращено в силу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КРКАП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возвращено по иным основаниям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возвращено на основании заявления об отзыве ходатайства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письмом о внесении представления с истребованием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письмом о внесении представления без истребования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ходатайств о внесении представления 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представление по тяжким необратимым последствиям для жизни, здоровья людей либо для экономики и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представление о нарушении прав и законных интересов неопределенного круга лиц или иных публичных интересов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представление о нарушении единообразия и толкования и применения судами, уполномоченными органами (должностными лицами) норм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 о внесении представления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Верховного Суда Республики Казахстан по рассмотрению дел об административных правонарушениях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Движение дел с представлениями Председателя Верховного Суда Республики Казахстан и Председателя коллегии Верховного Суда Республики Казахстан на вступившие в законную силу постановления по делу об административном правонарушении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 о пересмотре суд актов местных судов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Представления, внесенные Председателем Верховного Суда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Представления, внесенные Председателем судебной коллегии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возвращено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отозвано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представлений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граф 11-13)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представления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представления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первой инстанции оставлено без изменения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оставлено без изменения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первой инстанции изменено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 изменено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первой инстанции отменено с прекращением дела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отменено с прекращением дела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первой инстанции отменено с вынесением нового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отменено с вынесением нового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первой инстанции отменено с направлением по подведомственности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апелляционной инстанции отменено с направлением по подведомственности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частное постановление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представлений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Верховного Суда Республики Казахстан по рассмотрению дел об административных правонарушениях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Сведения о рассмотрении дел об определении подсудности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заявление (представление) по определению территориальной подсудности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Верховного Суда Республики Казахстан по рассмотрению дел об административных правонарушениях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Рассмотрение заявлений по пересмотру по вновь открывшимся обстоятельствам в кассационной инстанции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о пересмотре по вновь открывшимся обстоятельствам в отчетном периоде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о пересмотре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дополнить разделом 6 в соответствии с приказом Генерального Прокурора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№ 1-АД</w:t>
      </w:r>
      <w:r>
        <w:br/>
      </w:r>
      <w:r>
        <w:rPr>
          <w:rFonts w:ascii="Times New Roman"/>
          <w:b/>
          <w:i w:val="false"/>
          <w:color w:val="000000"/>
        </w:rPr>
        <w:t>"О результатах рассмотрения уполномоченными органами дел об административных правонарушениях"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формирование отчета № 1-АД "О результатах рассмотрения уполномоченными органами дел об административных правонарушениях" (далее – отчет).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отчета является государственные органы, уполномоченные рассматривать дела об административных правонарушениях (далее – субъекты административной практики)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– КРКоАП).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формирования отчета являются сведения информационных учетных документов форм 1-АВ "О возбуждении дела об административном правонарушении" и 1-АП "О ходе движения, рассмотрения дела об административном правонарушении и о порядке исполнения административного взыскания",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нормативных правовых актов за № 20962).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состоит из сводного отчета, отчетов по регионам, каждому субъекту административной практики.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административной практики обеспечивают целостность, объективность, достоверность и достаточность сведений в информационных системах Комитета по правовой статистике и специальным учетам Генеральной прокуратуры Республики Казахстан (далее - Комитет), судебных органов.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Начальники территориальных органов Комитета обеспечивают достоверность поступающих сведений в информационные системы Комитета на местах.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формирования отчета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Сводный отчет по республике, а также по регионам и каждому субъекту административной практики формируется ежемесячно с нарастающим итогом в автоматизированном режиме в центральном аппарате Комитета.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окончательной загрузки информационных учетных документов в информационные системы Комитета до 00:00 часов (по времени города Астаны) последнего дня отчетного периода производится расчет отчета, сформированный за определенный период времени (статистический срез).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отчет, сформированный за определенный период времени (статистический срез), не корректируется.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ежемесячно к 12 числу месяца, следующего за отчетным периодом, размещается на сайте Комитета.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3 предусматривается в редакции приказа Генерального Прокурора РК от 17.06.2025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отчета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состоит из 5 разделов: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1. "Сведения о зарегистрированных административных правонарушениях в Едином реестре административных производств и результатах их рассмотрения";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2. "Сведения о результатах рассмотрения заявлений по пересмотру по вновь открывшимся обстоятельствам";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3. "О работе судов первой инстанции по рассмотрению дел об административных правонарушениях", который состоит из 5 таблиц: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"Движение и результаты рассмотрения дел об административных правонарушениях";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"Движение дел по обжалованию действий (бездействия) органа (должностного лица), осуществляющего производство по делу об административном правонарушении";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"Движение дел по жалобам, протестам в порядке </w:t>
      </w:r>
      <w:r>
        <w:rPr>
          <w:rFonts w:ascii="Times New Roman"/>
          <w:b w:val="false"/>
          <w:i w:val="false"/>
          <w:color w:val="000000"/>
          <w:sz w:val="28"/>
        </w:rPr>
        <w:t>главы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КРКоАП";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"Рассмотрение заявлений по пересмотру по вновь открывшимся обстоятельствам";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"Сведения о лицах, к которым были применены меры административно-правового воздействия";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4. "О работе областных и приравненных к ним судов по рассмотрению дел об административных правонарушениях", который состоит из 2 таблиц: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"Движение дел по пересмотру не вступивших в законную силу постановлений по делам об административных правонарушениях";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"Рассмотрение заявлений по пересмотру по вновь открывшимся обстоятельствам в апелляционной инстанции";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5. "О работе Верховного Суда Республики Казахстан по рассмотрению дел об административных правонарушениях", который состоит из из 5 таблиц: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Движение дел с протестами на вступившие в законную силу постановлений судов;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Рассмотрение ходатайств о внесении представления;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Движение дел с представлениями Председателя Верховного Суда Республики Казахстан и Председателя коллегии Верховного Суда Республики Казахстан на вступившие в законную силу постановления по делу об административном правонарушении;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Сведения о рассмотрении дел об определении подсудности;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"Рассмотрение заявлений по пересмотру по вновь открывшимся обстоятельствам в кассационной инстанции".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Отчет отражает процессуальные решения по КРКоАП, принимаемых субъектами административной практики по зарегистрированным делам об административных правонарушениях в Едином реестре административных производств (далее – ЕРАП) (разделы 1, 2 отчета), а также результаты рассмотрения их судебными органами (разделы 3, 4, 5 отчета).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1-2 формируется из информационных учетных документов зарегистрированных в ЕРАП, разделы 3-5 формируются из системы судебных органов.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структурный элемент приказа Генерального Прокурора Республики Казахстан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 (зарегистрирован в Реестре государственной регистрации нормативных правовых актов за № 9856);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21 октября 2015 года № 126 "О внесении изменений и дополнений в некоторые приказы Генерального Прокурора Республики Казахстан в сфере административно-правовой статистики" (зарегистрирован в Реестре государственной регистрации нормативных правовых актов за № 12299);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23 июня 2016 года № 114 "О внесении изменений в приказ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 (зарегистрирован в Реестре государственной регистрации нормативных правовых актов за № 14066);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сентября 2017 года № 96 "О внесении изменений в приказ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 (зарегистрирован в Реестре государственной регистрации нормативных правовых актов за № 15788);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дополнения, утвержденного приказом Генерального Прокурора Республики Казахстан от 27 сентября 2022 года № 191 "О внесении изменений и дополнений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29857).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