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8dd" w14:textId="2b83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января 2023 года № 37. Зарегистрировано в Министерстве юстиции Республики Казахстан 23 января 2023 года № 31755. Утратил силу приказом Министра промышленности и строительства Республики Казахстан от 30 июля 2025 года № 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 в Реестре государственной регистрации нормативных правовых актов за № 19196)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электроэнергетике" и определяют порядок: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передачи и снабжения электрической и тепловой энергией, финансируемое из местных бюджетов;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энергией,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и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и организации в сфере передачи и снабжения электрической энергии, передачи и снабжения тепловой энергией, являющиеся субъектами естественных монополий;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более 10 % от общей суммы затрат необходимой на погашение и обслуживание займа международной финансовой организации;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на погашение и обслуживание займа международной финансовой организации не может превышать сумму основного долга по займу международной финансовой организации.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предварительного перечня потенциальных получателей субсидий потенциальный получатель субсидии представляет администратору республиканской бюджетной программы и администратору местных бюджетных программ сопроводительное письмо с приложением письма-намерения от международной финансовой организации о возможности предоставления займа и пояснительной запиской о необходимости реализации проекта по расширению, модернизации, реконструкции, обновлению, поддержанию существующих активов и созданию новых активов, в том числе с указанием предварительной стоимости проекта.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республиканской бюджетной программы и администратор местных бюджетных программ рассматривают представленные сопроводительные письма от потенциальных получателей субсидий и формируют предварительный перечень потенциальных получателей субсидий в течение 10 (десяти) рабочих дней с даты регистрации сопроводительных писем.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республиканской бюджетной программы и администратор местных бюджетных программ в течение 3 (трех) рабочих дней с даты формирования предварительного перечня потенциальных получателей субсидий направляют копию перечня потенциальному получателю субсидий.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субсидии для получения субсидий направляет местному исполнительному органу следующие документы: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период.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приложению 1 к настоящим Правилам ежеквартально до 5 числа месяца, следующего за отчетным кварталом.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приложению 2 к настоящим Правилам ежеквартально до 10 числа месяца, следующего за отчетным кварталом.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республиканской бюджетной программы формирует сводный отчет по форме согласно приложению 3 к настоящим Правилам ежеквартально до 20 числа месяца, следующего за отчетным кварталом.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приложению 4 к настоящим Правилам.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 год</w:t>
      </w:r>
    </w:p>
    <w:bookmarkEnd w:id="102"/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06"/>
    <w:p>
      <w:pPr>
        <w:spacing w:after="0"/>
        <w:ind w:left="0"/>
        <w:jc w:val="both"/>
      </w:pPr>
      <w:bookmarkStart w:name="z119" w:id="107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местной бюджетной программы: 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8"/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bookmarkStart w:name="z121" w:id="109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11"/>
    <w:p>
      <w:pPr>
        <w:spacing w:after="0"/>
        <w:ind w:left="0"/>
        <w:jc w:val="both"/>
      </w:pPr>
      <w:bookmarkStart w:name="z126" w:id="112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республиканской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3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15"/>
    <w:p>
      <w:pPr>
        <w:spacing w:after="0"/>
        <w:ind w:left="0"/>
        <w:jc w:val="both"/>
      </w:pPr>
      <w:bookmarkStart w:name="z132" w:id="116"/>
      <w:r>
        <w:rPr>
          <w:rFonts w:ascii="Times New Roman"/>
          <w:b w:val="false"/>
          <w:i w:val="false"/>
          <w:color w:val="000000"/>
          <w:sz w:val="28"/>
        </w:rPr>
        <w:t>
      Администратора республиканской бюджетной программы: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 (при наличии)</w:t>
      </w:r>
    </w:p>
    <w:bookmarkEnd w:id="118"/>
    <w:p>
      <w:pPr>
        <w:spacing w:after="0"/>
        <w:ind w:left="0"/>
        <w:jc w:val="both"/>
      </w:pPr>
      <w:bookmarkStart w:name="z135" w:id="11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(или лицо его заменяющий)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