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2c56" w14:textId="405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января 2023 года № 32. Зарегистрирован в Министерстве юстиции Республики Казахстан 23 января 2023 года № 31747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 (зарегистрирован в Реестре государственной регистрации нормативных правовых актов за № 15540)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исследовательских испытательных пожарных лабораторий,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деятельности исследовательских испытательных пожарных лабораторий (далее – Правила) определяют порядок организации и осуществления деятельности исследовательских испытательных пожарных лабораторий (далее – ИИПЛ) территориальных подразделений Министерства по чрезвычайным ситуациям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установление причинно-следственной связи обстоятельств гибели и травмирования людей с нарушениями пожарной безопасности при отравлениях угарным газом при топке печи на твердом топливе не повлекших возникновение пожара;";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ИИПЛ размещается в помещениях, соответствующим требованиям, согласно ГОСТ ISO/IEC 17025-2019 "Общие требования к компетентности испытательных и калибровочных лабораторий".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помещения под лаборатории выделяются для производства исследований и испытаний, формирование и ведение учетов, проведение вспомогательных работ, в соответствии с фактической потребностью.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предусматривается: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энергоснабжение (переменный и постоянный ток);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и горячая вода;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электромагнитных полей, вибраций, шума;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приточно-вытяжная и местная вентиляции.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ведутся работы на рентгеновских аппаратах, обеспечивается противолучевая защита.";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владеть приемами оказания первой доврачебной помощи при несчастных случаях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"Об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помощи" № ҚР ДСМ-269/2020 (зарегистрирован в Реестре государственной регистрации нормативных правовых актов за № 21814);";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Производство исследований осуществляется специалистами ИИПЛ, при наличии необходимой материально-технической базы, либо специальных условий для проведения исследований.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лаборатории, по постановлениям органов дознания и следствия с приложением материалов дела, проводят пожарно-техническое исследование мест возникновения пожаров, по установлению причинной связи веществ и материалов, оборудования и других факторов, связанных с возникновением горения. Готовят заключения специалиста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по определению причины и очага возникновения пожара в течение сроков, указанных в пункте 15 настоящих Правил.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выявления обстоятельств, имеющих значение для составления протокола об административном правонарушении специалисты лаборатории по письменному запросу государственного инспектора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756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с приложением материалов дела участвуют в административном процессуальном действии. Готовят заключения специалиста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по определению причины и очага возникновения пожара в течение сроков, указанных в пункте 15 настоящих Правил.";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подписывает результаты применения фотосъемки, заверяет печатью ИИПЛ, уведомляет следователя или дознавателя, готовит фото таблицу и файловые записи (не редактированные, в формате JPEG или BMP, GIF) на электронном носителе выдает нарочно под расписку;";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проверка наличия указателей соответствующих 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