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cf46" w14:textId="29b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января 2023 года № 6. Зарегистрирован в Министерстве юстиции Республики Казахстан 21 января 2023 года № 31745.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устанавливается согласно следующему расчету: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&lt;InRB * 0.20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&lt;Scolgov – CLLG,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InRB – доходы республиканского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–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Правительства Республики Казахстан на начало соответствующего финансового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Правительства Республики Казахстан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 о ГЧП),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 (далее – Закон о Концессиях).";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финансовый год устанавливается согласно следующему расчету на 3 (три) летний период: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 применяется лимит, увеличенный на сумму превышения.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местного исполнительного органа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ГЧП,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Концессиях.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