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d04a" w14:textId="85ed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30 мая 2019 года № 292 "Об утверждении профессионального стандарта "Психологическая и социальная работа"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13 января 2023 года № 9. Зарегистрирован в Министерстве юстиции Республики Казахстан 16 января 2023 года № 31691.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мая 2019 года № 292 "Об утверждении профессионального стандарта "Психологическая и социальная работа" (зарегистрирован в Реестре государственной регистрации нормативных правовых актов за № 18764)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"Психологическая и социальная работа":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"индивидуальная программа абилитации и реабилитации лица с инвалидностью – документ, определяющий конкретные объемы, виды и сроки проведения реабилитации лица с инвалидностью;";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профессий: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структурного подразделения (отдела, сектора, группы) организации социальной защиты – 7 уровень квалификации по ОРК;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социальной работе (социальный работник) – 4-6 уровни квалификации по ОРК;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– 4-5 уровни квалификации по ОРК;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оценке и определению потребности в специальных социальных услугах – 6 уровень квалификации по ОРК;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 (общий профиль) (Супервизор) - 6 уровень квалификации по ОРК;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психолог – 6 уровень квалификации по ОРК;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с осужденными в пенитенциарной системе – 6-7 уровни квалификации по ОРК;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психолог-консультант в социальной сфере – 6 уровень квалификации по ОРК;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психолог-консультант в социальной сфере (судебный) – 6-7 уровни квалификации по ОРК.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Карточки профессий приводятся в приложении к настоящему профессиональному стандарту.";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Оспанова Е.Д.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2023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"Психологическая и социальная работа"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структурного подразделения (отдела, сектора, группы) организации социальной защиты"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квалификации: высшее (или послевузовское) образование (социальное, экономическое, юридическое, педагогическое, медицинское) и стаж работы на должностях в организациях социальной защиты населения или соответствующего профиля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деятельностью структурного подразделения (отдела, сектора, группы)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проведения работы по выявлению и учету проживающих на территории действия отделения граждан, оказавшихся в трудной жизненной ситуации и семей, нуждающихся в социальном обслуживании.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структурного подразделения (отдела, сектора, группы) организации социальной защиты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контроль деятельности организации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текущего и перспективного планирования деятельности отделения, контроль его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регулярного контроля за объемом и качеством оказываемых социальных услуг и их соответствием потребностям обслуживаемых граждан, эффективностью работы сотрудников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анализа и прогнозирования работы, принятие меры по улучшению деятельности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контроля за ведением специалистами отделения установленной документации (журналов учета посещений и индивидуальных занятий, поурочные планы или циклограммы работы специалистов, оказывающих социально-психологические, социально-педагогические услуги, документации по динамике состояния и развития ребенка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Обеспечение представления необходимой отчетности, достоверность статистических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Обеспечение соблюдения правил внутреннего трудового распорядка, правил охраны труда и техники безопасности, требований противопожарных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(далее – Кодекс "О здоровье народа и системе здравоохранения");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"Трудовой кодекс Республики Казахстан" (далее – Трудовой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пенсионном обеспечении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закупках";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социальных пособиях по инвалидности и по случаю потери кормильца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работы по выявлению и учету проживающих на территории действия отделения граждан, оказавшихся в трудной жизненной ситуации и семей, нуждающихся в социальном обслуживании.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гарантий в сфере социальной помощи населения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проведения работы по выявлению и учету проживающих на территории действия отделения граждан, оказавшихся в трудной жизненной ситуации и семей,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работы по обследованию материально-бытовых условий одиноких престарелых и лиц с инвалидностью, нетрудоспособных граждан, семей, воспитывающих детей с инвалидностью, с целью установления потребности, определения видов и форм социальной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базы данных, нуждающихся в социальной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числа обслуживаемых и объем работы специалистов отделения в соответствии со стандартом оказания специальных социальных услуг в области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содействия в определении нуждающихся лиц в учреждения или организации, функционирующие в условиях стационаров, полустационаров, временного пребывания, в специальные коррекционные, реабилитационные учреждения или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Осуществляет взаимодействие в вопросах социального обслуживания клиентов отделения с территориальными органами и учреждениями здравоохранения, образования, благотворительными и религиозными объединениями;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Организует работу по оказанию консультативной помощи населению, в том числе по оформлению документов нуждающимся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Принимает участие в решении вопросов опеки, попечительства;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Организация работы по обеспечению приема, сохранность и распределение гуманитарной помощи среди лиц, обслуживаемых отделением;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Обеспечивает рациональное использование выделяемых бюджетных средств, а также средств, поступающих из источников финансирования, не противоречащих законодательству;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направления политики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профиль, специализацию и особенности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виды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теорию и методику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организацию обслуживания престарелых и лиц с инвалидностью, в том числе детей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социологии, психологию личности и социально-психологические аспекты помощи лицам пенсионного возраста и лицам с инвалидностью, семьям, воспитывающим детей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санитарно-гигиенические требования по уходу за больными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льготы и преимущества, установленные для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основы педагогики, психопрофилактики, этики и деонтологии, психопатологии;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методики по вопросам оформления опеки и попечительства, надомного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передовой отечественный и зарубежный опыт по организации социальной помощи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порядок заключения и исполнения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основы налогового и бюджетного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организацию финансово-хозяйственной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Формирование и регулирование кадрового состава.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структуры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Подбор и расстановка руководящего состава, и другие кадры для оказания услуг надлежащего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обучения, обмена опытом, повышение квалификации работников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Развитие трудовой мотивации, инициативность и активность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работ по укреплению трудовой и производственной дисциплины, аттестации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Создание безопасных и благоприятных условий труда, поддержка благоприятной морально-психологической атмосферы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Профиль и особенности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Теория и практика управления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Ответственность, самостоятельное управление и контроль процессами трудовой деятельности, умение принимать самостоятельные решения, добросовестность. Аналитический склад ума. Терпение и коммуникабельность, доброжелательность, добропорядочность, бескорыстность, этичность,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по социальной работе"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(социальный работник)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(оказание социально-медицинских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(4.1., 4.2., 4.3.)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образование и стаж работы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и стаж работы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(социальное, педагогическое, медицинское, психологическое)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педагогическое, медицинское, психологическое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деятельность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людьми, медико-социальных учреждениях (организациях) в области предоставления специальных социальных услуг№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организация по качественному оказанию специальных социальных услуг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качества и виды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перспективы их развития, динамику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содействия в поддержании гражданами контактов с родными и близкими, написании писем, составления заявлений, ознакомление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Обеспечение качественного ведения установленных документов, своевременная отчетность (ведомственную и статистическую);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социальных пособиях по инвалидности и по случаю потери кормильца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адресной социальной помощи";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пособиях семьям, имеющим детей";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пенсионном обеспечении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охрану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быта и семейного воспитания;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 (далее - 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по социальной работе"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3350-0-009 Специалист в организациях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 (Кейс менеджер социальный работник по сопровождению семьи)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2635-3-003 Специалист по социальной работе, приют для престарелых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2635-8-003 Специалист по социальной работе, уход за детьми с инвалидностью и лицами с инвалидностью старше 18 лет с психоневрологическими заболеваниями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2635-8-004 Специалист по социальной работе, уход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 Специалист по социальной работе (оказание социально-медицинских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(5.1., 5.2., 5.3.)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высшей категории: техническое и профессиональное (среднее специальное, среднее 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(социальное, педагогическое, медицинское)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людьми, медико-социальных учреждениях (организациях) в области предоставления специальных социальных услуг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организация по качественному оказанию специальных социальных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качества и виды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перспективы их развития, динамику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содействия в поддержании гражданами контактов с родными и близкими, написании писем, составления заявлений, ознакомление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Обеспечение качественного ведения установленных документов, своевременная отчетность (ведомственную и статистическую);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социальных пособиях по инвалидности и по случаю потери кормильца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адресной социальной помощи";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пособиях семьям, имеющим детей";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пенсионном обеспечении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охрану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быта и семейного воспитания;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по социальной работе"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2635-3-001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2635-8-003 - Специалист по социальной работе, уход за детьми с инвалидностью и лицами с инвалидностью старше 18 лет с психоневрологическими заболеваниями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2635-8-004 - Специалист по социальной работе, уход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2635-3-003 Специалист по социальной работе, приют для престарелых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людьми, медико-социальных учреждениях (организациях) в области предоставления специальных социальных услуг.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организация по качественному оказанию специальных социальных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качества и виды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перспективы их развития, динамику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содействия в поддержании гражданами контактов с родными и близкими, написании писем, составления заявлений, ознакомление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Обеспечение качественного ведения установленных документов, своевременная отчетность (ведомственную и статистическую);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социальных пособиях по инвалидности и по случаю потери кормильца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адресной социальной помощи";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пособиях семьям, имеющим детей";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пенсионном обеспечении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охрану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быта и семейного воспитания;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стрессоустойчивость, работа в команде, ответственность, исполнительность, умение работать с большим объемом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работе”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(4.1., 4.2., 4.3.)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 стаж работы в должности специалиста среднего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техническое и профессиональное (среднее специальное, среднее профессиональное) социальное, педагогическое, медицинское, психологическое и стаж работы в должности специалиста среднего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образование,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лицам оказавшимся в трудной жизненной ситуации.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 оказание специальных социальных услуг согласно потребности лица в тяжелой жизненной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Выявляет одиноких престарелых и нетрудоспособных граждан, проживающих в зоне обслуживания и нуждающихся в посторонней помощи; детей с инвалидностью и лиц с инвалидностью старше 18 лет с психоневрологическими заболеваниями, проживающих в зоне обслуживания и нуждающихся в посторонней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Покупать за счет средств получателя социальных услуг и доставлять на дом продукты питания, промышленные товары первой необходимости, средства санитарии и гигиены, лекарственные средства и изделия медицинского назначения, средства ухода, книг, газет, журналов.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помощь в приготовлении пищи.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уборку жилых помещений, в том числе с помощью специальных моющих и подручных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Снимать показания счетчиков электро-, газо- и водоснабжения, заполнять квитанции на оплату жилищно-коммунальных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Взаимодействовать с организациями, предоставляющими услуги населению по стирке, ремонту, химчистке вещей, уборке помещений, ремонту жилых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необходимую документацию по направлениям своей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в своей деятельности информационно-коммуникационные технологии, в том числе интернет-ресурсы.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Проводит обучение детей и лиц старше 18 лет навыкам самообслуживания, поведения, самоконтроля и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Организует досуг ребенка и лиц старше 18 лет (игры, чтение книг, организация библиотечного обслуживания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Привлекает специалистов для оказания психологической помощи детям и лицам старше 18 лет и родителям;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источников, не противоречащих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пенсионном обеспечении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социальных пособиях по инвалидности и по случаю потери кормильца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по организации социально-бытового обслуживания одиноких нетрудоспособных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и физиологические особенности пожилых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коммунально-бытового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требования по уходу за престарелыми, нетрудоспособными гражданами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оказания неотложной доврачебной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 (Кейс менеджер социальный работник по сопровождению семьи)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(5.1., 5.2., 5.3.)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(социальное, экономическое, психологическое, педагогическое, медицинское)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социальное, экономическое, педагогическое, медицинское, психологическое образование,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лицам, оказавшимся в трудной жизненной ситуации.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 оказание специальных социальных услуг согласно потребности лица в тяжелой жизненной ситуации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Выполняет работу по графику (плану), утвержденному заведующим отделением;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Выявляет детей с инвалидностью и лиц с инвалидностью старше 18 лет с психоневрологическими заболеваниями (далее – дети и лица старше 18 лет), проживающих в зоне обслуживания и нуждающихся в посторонней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обучение детей и лиц старше 18 лет навыкам самообслуживания, поведения, самоконтроля и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Организует досуг ребенка и лиц старше 18 лет (игры, чтение книг, организация библиотечного обслуживания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Привлекает специалистов для оказания психологической помощи детям и лицам старше 18 лет и родителям;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источников, не противоречащих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Проводит анализ работы, представляет отчеты в установленные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Обеспечивает выполнение Правил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по организации социально-бытового обслуживания детей и лиц старше 18 лет; организацию коммунально-бытового обслуживания; санитарно-гигиенические требования по уходу за детьми и лицом старше 18 лет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оказания неотложной доврачебной помощи; 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по уходу за детьми с инвалидностью и лицами с инвалидностью старше 18 лет с психоневрологическими заболеваниями,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 профессии: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 по оценке и определению потребности в специальных социальных услугах"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участия в проведении оценки и определении потребности в специальных социальных услугах.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оценки и определения потребностей, нуждающихся в специальных социальных условиях.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соответствующими теоретическими и практическими знаниями.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Постоянно совершенствовать профессиональное мастерство.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качества предоставляемых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опеку, попечительству, определять в дома - интернаты, территориальные центры.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Обладать навыками психологической работы/поддержки.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ведению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и определения потребности в специальных социальных услугах.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потребности в специальных социальных услугах.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Качественно проводить оценку и определять потребности в специальных социальных услугах лица (семье),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допускать дискриминации в отношении лица (семьи),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разглашать конфиденциальной информации о лице (семье), находящемся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этикет во взаимоотношениях со всеми субъектами социально-трудовых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Проявлять способность самостоятельно выбирать методы и средства по реализации социальных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оказания социальной помощи отдельным категориям нуждающихся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регулирующие порядок оформления опеки, попечительства, определения в дома -интернаты.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Виды государственных пособий семьям, имеющим детей и порядок предоставления государственной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оказания социальной помощи отдельным категориям нуждающихся граждан и иные нормативные правовые акты.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правил и норм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ведению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граждан, нуждающихся специальных социальных услугах.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учет потребности в специальных социальных услугах лица (семье),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работу по подаче заявлений и жалоб, в том числе с помощью электронных средств связи, на действия или бездействие органов государственной власти и местного самоуправления в случае нарушения законных прав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Решать проблемы путем предоставления клиенту компетентной информации и разъяснений по конкретному запросу.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проведения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Конвенция о правах инвалидов.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социальной и медико-педагогической коррекционной поддержки детей с ограниченными возможностями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предоставления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государственных пособий семьям, имеющим детей, а также иные нормативные правовые акты по организации социальной помощи населению.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медико-социальных и правовых услуг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консультирования клиентов в вопросах оказания специально-социальных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правовым, социально-правовым вопросам, медицинского обслуживания и защиты прав пациентов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помощь в написании и оформлении различных документов по социально-правовым вопросам медицинского обслуживания, прав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реализации программ и мероприятий по повышению правовой культуры, правовому просвещению населения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мероприятиях поддержки гражданских инициатив, направленных на решение социальных, правовых и иных общественно значимых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Оказывать методическую помощь социальным работникам организации/подразделения в выявлении проблем и мер содействия в оказании социально-правовых услуг у курируемого лица (семьи).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Права гражданина, личности на жилье, работу, социальную поддержку, медицинскую помощь, образование, личную неприкосновенность.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правила оформления документов для реализации прав личности на жилье, работу, социальную поддержку, медицинскую помощь, образование.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"Консультант по социальной работе (общий профиль) (Супервизор)"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2635-9-001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(общий профиль) (Супервизор)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Супервизор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свою деятельность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Взаимодействует со специалистами органов и организаций социальной защиты населения, здравоохранения, образования, организаций, уполномоченных для работы с лицами, находящимися в трудной жизненной ситуации;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 молодых и менее опытных социальных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взаимодействие со специалистами органов и организаций социальной защиты населения, здравоохранения, образования, организаций, уполномоченных для работы с лицами, находящимися в трудной жизненной ситуации;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Консультативная помощь лицам оказавшимся в трудной жизненной ситуации: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Способствовать созданию необходимых условий для преодоления трудной жизненной ситуации, социализации и интеграции нуждающихся лиц и их семьям, защита их права и интересы в получении необходимых специальных социальных услуг;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Оказывает консультативные услуги детям с ограниченными возможностями, их законным представителям, лицам преклонного возраста и лицам с инвалидностью, жертвам бытового насилия, жертвам торговли людьми по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Социальной и медико-педагогической коррекционной поддержке, правах ребенка, социальной защиты и реабилитации лиц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Предоставления государственных социальных пособий, специальных государственных пособий, пособий по потере кормильца, адресной социальной помощи и различных видов социальных выплат;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Оформления опеки, попечительства, определения в организации образования, учреждения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Гражданского, жилищного, семейного, трудового, пенсионного, уголовного законодательства, по вопросам жертв бытового насилия, жертв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Оказывает содействие по обеспечению контингента техническими вспомогательными (компенсаторными) средствами и специальными средствами передвижения;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Обеспечивает предоставление контингенту консультаций специалистов органов здравоохранения, образования, социальной защиты населения, юридических служб и других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 учебу со специалистами и социальными работниками по разъяснению законодательства по социальным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Участвует в деятельности по созданию центров социальной помощи семье, приютов, молодежных, подростковых и детских центров, клубов, работающих в условиях дневного пребывания и ухода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Содействует решению вопросов, связанных с оказанием разносторонней помощи контингенту, находящемуся в трудной жизненной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Способствует созданию необходимых условий для преодоления трудной жизненной ситуации, социализации и интеграции нуждающихся лиц и их семьям, защищает их права и интересы в получении необходимых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Координирует деятельность по предоставлению специальных социальных услуг нуждающимся лицам, привлекает к реализации специальных социальных услуг необходимых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Обеспечивает разработку и реализацию индивидуального плана работы с получателями специальных социальных услуг субъектом, оказывающим услуги в условиях ухода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 регулярный мониторинг оказываемых услуг в условиях ухода на дому, ведет базу данных и представляет отчеты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Применяет в организации передовой отечественный и международный опыт в сфере социальной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Обеспечивает выполнение правил и норм охраны труда, техники безопасности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психологии, правоведения, политологии,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Социально-психологические аспекты помощи лицам, находящимся в трудной жизненной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трудового, жилищного, уголовного, гражданского и пенсионного законодательства, правовую основу охраны материнства и детства;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Права несовершеннолетних и пенсионеров;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передовой и международный опыт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Этические нормы деятельности консультанта;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оказания психологической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Методические материалы по вопросам надомного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Основные направления в проводимой политике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Отечественный и зарубежный опыт по вопросам социального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склад ума, умение работать с большим объемом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Терпение и коммуникабельность, доброжелательность, добропорядочность, бескорыстность, этичность, развитое чувство интуиции, наблюдательность и трудолюбие, эмоционально-волевая устойчивость.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психолог"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(или послевузовское)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социальным группам и отдельным лицам (клиентам), попавшим в трудную жизненную ситуацию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индивидуальных программ психологического сопровождения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команды и проведение программ активизации личностных ресурсов клиентов и проведение группового и индивидуального консультирования.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 разными лицами и группами по вопросам психологической помощи клиентам.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психологическое сопровождение клиентов, нуждающихся в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Оказывать психологическую поддержку клиентам для выхода из трудных жизненных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Оказывать психологическое воздействие на социальное окружение клиентов в рамках профессиональных этических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конкретные психологические технологии для преодоления клиентами трудностей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психологическую просветительскую деятельность среди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взаимодействие с иными работниками органами и организациями социальной сферы по вопросам поддержки лиц, попавших в трудную жизненную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программы индивидуальной работы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Разрабатывать программы групповой работы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Разрабатывать программы оказания психологической помощи членам социальных групп, попавших в трудную жизненную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Вести базу данных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Вести делопроизводство и обеспечивать конфиденциальность полученных сведений о клиенте.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Современные направления, актуальные проблемы и методы работы 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Психология кризисных состояний, горя, потери и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экстремальных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Психология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Психология семьи и семейных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Психология зависимости, аддикций, девиантология.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Возрастные особенности развития личности в разные периоды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Проблемы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Особенности развития личности в неблагоприятной социальной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Технология,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Основы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организации и проведения социально психологического тренинга.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межведомственных групп по оказанию психологической помощи социальным группам и отдельным лицам (клиентам)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со специалистами другого профиля программ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специалистов и их психологическая подготовка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эффективные формы и методы психологической подготовки специалистов межведомственной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психологическую подготовку специалистов межведомственной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программы подготовки специалистов по оказанию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отдельных специалистов по работе в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документацию и служебную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современные технологии работы с информацией, базами данных и иными информационными системами для решения вопросов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Социальную психологию, психологию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Методологию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Психологию управления, организационную и промышленную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Регламенты межведомственного взаимодействия и правила обмена профессиональной информацией между специалистами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Технологию работы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активизации социальных, психологических и иных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Технику эффективной коммуникации со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Конфликтологию и технологии разрешения конфликтов.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работникам органов и организаций социальной сферы (клиентам).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планов, согласование форм и условий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индивидуальной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психологических тренингов, занятий и консультирования.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заявок и обращений органов и организаций социальной сферы в целях получения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оценивать результативность деятельности клиентов в соответствии со стандартами и регламентами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переговоры с представителями органов и организаций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документацию по оказанию психологических услуг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информационными сетями, осуществлять поиск новой информации по профилю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методы обучения взрослых, индивидуальной и групповой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эффективность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Критически оценивать обратную связь от получателей психологических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Вести документацию, служебную переписку в соответствии с требованиями к документам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Разрабатывать новые формы и методы оказания психологической помощи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Социальной психологии, 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Методологию индивидуальных консультаций и тренингов.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Организационную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принципы, типы, стратегии и тактические приемы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теории оказания психологический помощи персоналу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к документообороту в области управления персоналом, межведомственного взаимодействия, оказания услуг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Современные стандартные требования к качеству и условиям оказания услуг в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Хранить и оперировать персональными личными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созданию системы психологического просвещения населения, работников органов и организаций социальной сферы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перечня психологических услуг и возможности их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для работников органов и организаций социальной сферы по психологическому просвещению.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групповых и индивидуальных информационных консультаций о возможности получения психологических услуг.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сбор обращений и запросов населения, органов и организаций социальной сферы для разработки плана, и программ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и согласовывать регламенты с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результаты мониторинга психологической безопасности и комфортности среды при разработке плана психологического просвещения и проведения информационных консультаций.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разные формы и методы психологического просвещения, в том числе активные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Грамотно, доступно любым слоям населения излагать информацию о психологических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Создавать наглядные материалы для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Преодолевать коммуникативные, образовательные, этнические, конфессиональные и иные барьеры в проведении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Оценивать результативность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современными технологиями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Вести документацию и служебную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Социальную психологию, психологию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Национальные и региональные особенности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Психологию семьи, консультирование семьи, семейные кризисы.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Проблемы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безопасности жизнедеятельности человека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Психологию экстремальных ситуаций, психологию горя, потери, утраты.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социального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 с осужденными в пенитенциарной системе"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2634-4-001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с осужденными в пенитенциарной системе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КС, типовым квалификационным характеристикам должностей руководителей, специалистов и других служащих организаций внутренних дел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помощи, поддержки и защиты осужденным в целях их исправления и ресоциализации в период исполнения уголовного наказания, а также адаптации в обществе после освобождения.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оказание помощи реабилитанту в организации реабилитационной среды, обустройстве его жизненного пространства, преодолении социо-психологических барьеров.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оптимальный перечень мероприятий социально-психологической реабилитации и очередность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результаты реабилитационных мероприятий в соответствии с возможностями самого реабилитанта, его ближайшего окружения и средовых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Проявлять позитивное отношение, терпимость, выражать эмоциональную поддержку реабилитанту, его законным представителям.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правовое положение осужденных.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Самостоятельно выдвигать варианты решения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 правах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методы и способы медиации,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 с осужденными в пенитенциарной системе"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2634-4-001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 образование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и планирование. Осуществление длительных диагностических наблюдений за пациентами.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целей и задач психологического и социального исследования, проведение наблюдений.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программы ресоциализации и плана действий (совместное с осужденными определение целей, задач будущей работы, методов, средств, форм и этапов деятельности).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обстановку доверия осужденных и специалистов социальной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психологическое и социальное исследование, согласовывать действия социальной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и готовить на утверждение документы с обязательным участием самого осужденного, иных заинтересованных в его судьбе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наблюдение.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Способствовать приведению осужденного к законопослушному поведению.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"Уголовный кодекс Республики Казахстан" (далее – Уголовный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Специфики проведения длительного социального,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Методика проведения клинического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Клинико-психологических, социально - психологических и педагогических аспектов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Организационно-исполнительская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обучение-инструктаж, консультирование, организацию конкретных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помощь, поддержку, стимулирование, коррекцию, организацию общения, общественно полезных видов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взаимодействие осужденных, специалистов, координацию сотрудничества, контроль и оценку результативности отдельных действий и этапов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построения психологического, педагогического и социологического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социально-психологического- обследования.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соответствующих методов для проведения психолого-социологического обследования.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социальную и психологическую поддержку лиц, содержащихся в учреждениях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специальную систему 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подкрепление, сохранение, либо восстановление условий жизнедеятельности наиболее "слабых" осужденных и их групп риска, испытывающих вследствие этой слабости особые, отличные от иных объективные или субъективные нужды, затрудняющие нормальное содержание в учреждениях уголовно-исполнительной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жизни на свободе и постпенитенциарную реабилитацию.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подбора экспериментально – психологических педагогических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Концепции развития личности, особенностей психопатологии.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жизненной ситуации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причины (факторов – детерминант), приведшие к трудной жизненной ситуации, совершению уголовного преступления, осуждению и содержанию в местах лишения свободы, условий, обстоятельств и причин появления новых пенитенциарно-социальных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степень влияния на осужденного, а также иных особенностей конкретной личности, общности, среды учреждения уголовно-исполнительной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Международный кодекс этики социальной работы и иные нормативные документы по организации социальных услуг осужденным.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Консультационная работа с осужденными в пенитенциарной системе.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Консультирование, формирование группы социальной поддержки.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методами профессионального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методами семейного консультирования, направленного на мобилизацию поддерживающих ресурсов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Проявлять позитивное отношение к гражданину, терпимость, выражать эмоциональную поддержку.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и контролировать процессами профессиональной деятельности, аргументировать и грамотно оперировать информацией.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способы медиации,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"Психолог-консультант в социальной сфере"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КС, типовым квалификационным характеристикам должностей руководителей, специалистов и других служащих организаций внутренних дел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психологическое образование и стаж работы в соответствующем профилю организации виде экономической деятельности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межведомственных команд по оказанию психологической помощи социальным группам и отдельным лицам.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со специалистами другого профиля программ межведомственного взаимодействия.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Подготовить межведомственные команды по оказанию психологической помощи социальным группам и отдельным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Разработать программы повышения психологической защищенности и предупреждения психологического неблагополучия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Подбирать эффективные формы и методы психологической подготовки специалистов межведомственной команды в соответствии с поставленными задачами.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и основы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психотерапии 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работы в команде, организации деятельности специалистов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активизации социальных, психологических и иных ресурсов для подготовки межведомственных команд.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специалистов межведомственной команды по вопросам оказания психологической помощи клиентам.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Правильно подбирать и использовать современные средства, психотехнологии при решении конкретных психологических задач в клинической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Правильно осуществлять выбор, соответствующий запросу клиента, его проблеме.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Выбирать направления и технологию психологического воздействия.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Психологические свойства и состояния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современные концепции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Техники эффективной коммуникации со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профессиональной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мониторинга психологической безопасности и комфортности среды проживания населения.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психологических критериев соответствия среды проживания населения, их потребностям и возможностям.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Выделять и оценивать психологические риски, факторы социальной и психологической напряженности.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Обобщать полученные данные и разрабатывать на их основе психологические рекомендации по минимизации негативных 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Аргументировать свою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Социальная психология, психология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экстремальных ситуаций, психология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Национальные, этнокультурные и конфессиональные особенности и народные традиции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Психология семьи, консультирование семьи, кризисы семьи.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психологической безопасности и комфортности среды проживания населения и анализ полученных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риски и факторы социальной и психологической напряженности.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материалы по результатам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индивидуальное и групповое консультирование по проблемам снижения напряженности, обнаруженной при анализе результатов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Психология семьи, консультирование семьи, кризисы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Проблемы социализации, социальной 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Национальные, этнокультурные и конфессиональные особенности и народные традиции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индивидуальных программ психологического сопровождения клиентов, в том числе с использованием ресурсов из различных источников.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команды и проведение программ активизации личностных ресурсов клиентов, в том числе на межведомственной основе.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программы групповой работы по психологической поддержке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программы оказания психологической помощи членам социальных групп, попавшим в трудную жизненную ситуацию, с участием специалистов на межведомственной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Психология кризисных состояний (концепции, подходы, факторы, методы и методики работы), рискологию, психологию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Психология экстремальных ситуаций (подходы, проблемы, виды помощи, последствия).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малых групп (виды, взаимоотношения в малых группах, давление в группе).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психологического сопровождения клиентов, нуждающихся в психологической помощи.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Хранить и обрабатывать персональные данные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Проблемы социализации (концепции, подходы, признаки нарушений социализации, последствия, виды помощи).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Технологии,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организации и проведения психологического тренинга (методология, проведение, результаты, последствия).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деятельность по созданию системы психологического просвещения населения, работников органов и организаций социальной сферы.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информации о роли психологических факторов в поддержании и сохранении психического и физического здоровья.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Хранить и обрабатывать персональные данные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Способы и методы формирования научных установок и представлений о психологической науке и практической психологии (психологизация социума).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влияния психологических факторов на психическое и физическое здоровье человека.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для работников органов и организаций социальной сферы по психологическому просвещению.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устойчивую потребность в применении и использовании психологических знаний в целях психической гармонизации микро- и макросреды.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современными технологиями работы с информацией, сетевыми ресурсами,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устойчивую потребность в применении и использовании психологических знаний в целях собственного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подходы и тенденции сохранения и укрепления психического здоровья на уровне индивида и социума.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Национальные и региональные особенности быта и семейного воспитания (народные традиции, этнокультурные и конфессиональные особенности воспитания).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учреждения (организации).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учреждения (организации).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"Психолог-консультант в социальной сфере (судебный)"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 (судебный)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 психологическое образование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психологических услуг лицам разных возрастов и социальных групп.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сотрудничества с представителями всех органов, ответственных за развитие, образование, социализацию лиц разных возрастов.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Разработать программы повышения психологической защищенности и предупреждения психологического неблагополучия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лиц к судебному заседанию.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Диагностическая работа с целью выявления индивидуальных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Психодиагностическое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Оценка психологического состояния и составление личностного портрета (согласно запросу судьи).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Применение требований правил и норм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принципов и основ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Нормативные и методические документы по особенности возрастной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психотерапии 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работы в команде, организации деятельности специалистов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психодиагностики, психологической консультации и психопрофилактики.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Социальную психологию, психологию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Психология экстремальных ситуаций, психология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Национальные, этнокультурные и конфессиональные особенности и народные традиции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Психология семьи, консультирование семьи, кризисы семьи, личности.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психологической безопасности и комфортности среды проживания населения и анализ полученных данных.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риски и факторы социальной и психологической напряженности.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материалы по результатам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индивидуальное и групповое консультирование по проблемам снижения напряженности, обнаруженной при анализе результатов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Психология семьи, консультирование семьи, кризисов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Проблемы социализации, социальной 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Национальные, этнокультурные и конфессиональные особенности и народные традиции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индивидуальных программ психологического сопровождения клиентов, в том числе с использованием ресурсов из различных источников.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команды и проведение программ активизации личностных ресурсов клиентов, в том числе на межведомственной основе.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программы работы по психологической поддержке клиентов (несовершеннолетних).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программы оказания психологической помощи членам социальных групп, попавшим в трудную жизненную ситуацию, с участием специалистов на межведомственной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Тесное взаимодействие с законными представителями несовершеннолетних (родители, опекуны, попечители).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административных правонарушениях".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Психология кризисных состояний (концепции, подходы, факторы, методы и методики работы), психология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экстремальных ситуаций (подходы, проблемы, виды помощи, последствия).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Психология малых групп (виды, взаимоотношения в малых группах, давление в группе).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психологического сопровождения клиентов, нуждающихся в психологической помощи.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Хранить и обрабатывать персональные данные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Проблемы социализации (концепции, подходы, признаки нарушений социализации, последствия, виды помощи).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Технологии,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организации и проведения психологического тренинга (методология, проведение, результаты, последствия).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учреждения(организации)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учреждения (организации)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 (судебный)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 (судебный)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 психологическое образование 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деятельность по созданию системы психологического просвещения.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информации о роли психологических факторов в поддержании и сохранении психического и физического здоровья.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Хранить и обрабатывать персональные данные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психологическую информацию для стендов и сайтов суда.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Способы и методы формирования научных установок и представлений о психологической науке и практической психологии (психологизация социума).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влияния психологических факторов на психическое и физическое здоровье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правил и норм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для работников органов и организаций социальной сферы по психологическому просвещению.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Формировать устойчивую потребность в применении и использовании психологических знаний в целях психической гармонизации микро- и макросреды.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современными технологиями работы с информацией, сетевыми ресурсами,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устойчивую потребность в применении и использовании психологических знаний в целях собственного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Самостоятельно определять цели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подходы и тенденции сохранения и укрепления психического здоровья на уровне индивида и социума.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Национальные и региональные особенности быта и семейного воспитания (народные традиции, этнокультурные и конфессиональные особенности воспитания).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