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77e6" w14:textId="95e7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Шемонаихинскому району</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26 января 2022 года № 15. Зарегистрировано в Министерстве юстиции Республики Казахстан 2 февраля 2022 года № 26725</w:t>
      </w:r>
    </w:p>
    <w:p>
      <w:pPr>
        <w:spacing w:after="0"/>
        <w:ind w:left="0"/>
        <w:jc w:val="both"/>
      </w:pPr>
      <w:r>
        <w:rPr>
          <w:rFonts w:ascii="Times New Roman"/>
          <w:b w:val="false"/>
          <w:i w:val="false"/>
          <w:color w:val="ff0000"/>
          <w:sz w:val="28"/>
        </w:rPr>
        <w:t xml:space="preserve">
      Сноска. Заголовок в редакции постановления акимата Шемонаихинского района Восточно-Казахстанской области от 11.03.2025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Шемонаихинского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Шемонаихинскому району.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Шемонаихинского района Восточно-Казахстанской области от 11.03.2025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Молдаханова Б.К.</w:t>
      </w:r>
    </w:p>
    <w:bookmarkEnd w:id="0"/>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26 января 2022 года № 15</w:t>
            </w:r>
          </w:p>
        </w:tc>
      </w:tr>
    </w:tbl>
    <w:bookmarkStart w:name="z9" w:id="1"/>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w:t>
      </w:r>
    </w:p>
    <w:bookmarkEnd w:id="1"/>
    <w:p>
      <w:pPr>
        <w:spacing w:after="0"/>
        <w:ind w:left="0"/>
        <w:jc w:val="both"/>
      </w:pPr>
      <w:r>
        <w:rPr>
          <w:rFonts w:ascii="Times New Roman"/>
          <w:b w:val="false"/>
          <w:i w:val="false"/>
          <w:color w:val="ff0000"/>
          <w:sz w:val="28"/>
        </w:rPr>
        <w:t xml:space="preserve">
      Сноска. Правила в редакции постановления акимата Шемонаихинского района Восточно-Казахстанской области от 11.03.2025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w:t>
      </w:r>
    </w:p>
    <w:bookmarkStart w:name="z19" w:id="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2"/>
    <w:bookmarkStart w:name="z20" w:id="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4"/>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4"/>
    <w:bookmarkStart w:name="z23" w:id="5"/>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6"/>
    <w:bookmarkStart w:name="z26" w:id="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8" w:id="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8"/>
    <w:bookmarkStart w:name="z29" w:id="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9"/>
    <w:bookmarkStart w:name="z30" w:id="1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0"/>
    <w:bookmarkStart w:name="z31" w:id="1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Шемонаихинского района"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району единого архитектурного облика.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Шемонаихинского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Start w:name="z33" w:id="12"/>
    <w:p>
      <w:pPr>
        <w:spacing w:after="0"/>
        <w:ind w:left="0"/>
        <w:jc w:val="both"/>
      </w:pPr>
      <w:r>
        <w:rPr>
          <w:rFonts w:ascii="Times New Roman"/>
          <w:b w:val="false"/>
          <w:i w:val="false"/>
          <w:color w:val="000000"/>
          <w:sz w:val="28"/>
        </w:rPr>
        <w:t>
      5. Отдел организует следующие мероприятия:</w:t>
      </w:r>
    </w:p>
    <w:bookmarkEnd w:id="12"/>
    <w:bookmarkStart w:name="z34" w:id="1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3"/>
    <w:bookmarkStart w:name="z35" w:id="1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4"/>
    <w:bookmarkStart w:name="z36" w:id="1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37" w:id="1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6"/>
    <w:bookmarkStart w:name="z38" w:id="1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7"/>
    <w:bookmarkStart w:name="z39" w:id="1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18"/>
    <w:bookmarkStart w:name="z40" w:id="1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9"/>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района, с последующим получением заключения экспертизы за счет средств местного бюджета.</w:t>
      </w:r>
    </w:p>
    <w:bookmarkEnd w:id="20"/>
    <w:bookmarkStart w:name="z43" w:id="2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2"/>
    <w:bookmarkStart w:name="z46" w:id="23"/>
    <w:p>
      <w:pPr>
        <w:spacing w:after="0"/>
        <w:ind w:left="0"/>
        <w:jc w:val="left"/>
      </w:pPr>
      <w:r>
        <w:rPr>
          <w:rFonts w:ascii="Times New Roman"/>
          <w:b/>
          <w:i w:val="false"/>
          <w:color w:val="000000"/>
        </w:rPr>
        <w:t xml:space="preserve"> Глава 4. Заключительные положения</w:t>
      </w:r>
    </w:p>
    <w:bookmarkEnd w:id="23"/>
    <w:bookmarkStart w:name="z47" w:id="2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 осуществляется из средств местного бюджета.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