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c6bf5" w14:textId="60c6b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Зыряновского района от 30 марта 2018 года № 27/9-VI "Об установлении категорий автостоянок (паркингов) и увеличении базовых ставок налога на земли, выделенные под автостоянки (паркинги) по Зыряновскому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9 сентября 2022 года № 20/7-VII. Зарегистрировано в Министерстве юстиции Республики Казахстан 23 сентября 2022 года № 29788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"Об установлении категорий автостоянок (паркингов) и увеличении базовых ставок налога на земли, выделенные под автостоянки (паркинги) по Зыряновскому району" от 30 марта 2018 года № 27/9-VI (зарегистрировано в Реестре государственной регистрации нормативных правовых актов под № 5-12-154)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категорий автостоянок (паркингов) и увеличении базовых ставок налога на земли, выделенные под автостоянки (паркинги) по району Алтай"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505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"О налогах и других обязательных платежах в бюджет" (Налоговый кодекс),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Установить категории автостоянок (паркингов)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увеличить базовые ставки налога на земли, выделенные под автостоянки (паркинги) по району Алтай,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Определить город Алтай близлежащим населенным пунктом, базовые ставки, на земли которого будут применяться при исчислении налога.".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Алтай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27/9-VI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автостоянок (паркингов) по району Алтай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№ п/п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Надземные автостоянки (паркинги) закрытого типа, автостоянки (паркинги) открытого типа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(паркинги), пристраиваемые к зданиям другого назначения, автостоянки, встроенные в здания другого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(паркинги), расположенные под зданиями в подземных, подвальных, цокольных или в нижних надземных этажах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марта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27/9-VI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ставки налога на земли, выделенные под автостоянки (паркинги) на территории района Алтай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автостоянок (паркингов)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ставки налога на земли, выделенные под автостоянки (паркинги)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базовых ставок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 (город Алтай, город Серебрянск)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раз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раз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раз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