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cef2" w14:textId="883c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марта 2022 года № 15/7-VII. Зарегистрировано в Министерстве юстиции Республики Казахстан 5 апреля 2022 года № 27405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уплаты туристского взноса для иностранцев" от 5 ноября 2021 года № 787,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в районе Алтай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культуры, спорта и туризма района Алтай"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Алтай.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