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e5de" w14:textId="519e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Сарытерекского сельского округа Зайсанского района Восточно-Казахстанской области от 12 июля 2022 года № 4 "Об установлений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Сарытерекского сельского округа Зайсанского района Восточно-Казахстанской области от 8 декабря 2022 года № 7. Зарегистрировано в Министерстве юстиции Республики Казахстан 9 декабря 2022 года № 31050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на основании представления главного государственного ветеринарно-санитарного инспектора Зайсанского района от 30 ноября 2022 года № 598,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 на территории улиц Абай, Жанибек, Буланбай палуана, Кендирлик села Сарытерек Сарытерекского сельского округа Зайсанского района Восточно-Казахстанской области, в связи с проведением комплекса ветеринарных мероприятий по ликвидации болезни бруцеллез среди мелкого рогатого скота.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Сарытерекского сельского округа Зайсанского района Восточно-Казахстанской области от 12 июля 2022 года № 4 "Об установлений ограничительных мероприятий" (зарегистрировано в Реестре государственной регистрации нормативных правовых актов за № 28836).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Сарытерекского сельского округа" Зайсанского района Восточно-Казахстанской области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 2) размещение настоящего решения на интернет–ресурсе акимата Зайсанского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Сартерекского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