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e42e" w14:textId="556e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12 апреля 2018 года № 19/220-VI "О ставках платы за эмиссии в окружающую среду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16 сентября 2022 года № 19/162-VII. Зарегистрировано в Министерстве юстиции Республики Казахстан 21 сентября 2022 года № 29729. Утратило силу решением Восточно-Казахстанского областного маслихата от 9 апреля 2025 года № 20/171-VIII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Восточно-Казахстанского областного маслихата от 09.04.2025 </w:t>
      </w:r>
      <w:r>
        <w:rPr>
          <w:rFonts w:ascii="Times New Roman"/>
          <w:b w:val="false"/>
          <w:i w:val="false"/>
          <w:color w:val="ff0000"/>
          <w:sz w:val="28"/>
        </w:rPr>
        <w:t>№ 20/171-VIII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2025 года и подлежит официальному опубликованию).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 ставках платы за эмиссии в окружающую среду Восточно-Казахстанской области" от 12 апреля 2018 года № 19/220-VI (зарегистрировано в Реестре государственной регистрации нормативных правовых актов под № 5626)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ставках платы за негативное воздействие на окружающую среду Восточно-Казахстанской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Восточно-Казахстанский областной маслихат РЕШИЛ:"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ставки платы за негативное воздействие на окружающую среду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19/162-VII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19/220-VI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Восточно-Казахстанской области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Ставки платы за выбросы загрязняющих веществ от стационарных источников составляют: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тонну,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килограмм,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платы за выбросы загрязняющих веществ в атмосферный воздух от передвижных источников составляют: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неэтилированного бензина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дизельного топлива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сжиженного, сжатого газа, керосина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3. Ставки платы за сбросы загрязняющих веществ составляют: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Нитриты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Цинк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Биологическое потребление кислорода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Аммоний солевой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Нефтепродукты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Нитраты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Железо общее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Сульфаты (анион)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Взвешенные вещества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Синтетические поверхностно-активные вещества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Хлориды (анион)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Алюминий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7,54 МРП за одну тонну.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