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5f7b" w14:textId="d0c5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Толебийскому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декабря 2022 года № 23/132-VII. Зарегистрировано в Министерстве юстиции Республики Казахстан 6 января 2023 года № 31603. Утратило силу решением Толебийского районного маслихата Туркестанской области от 21 декабря 2023 года № 8/44-VIII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21 декабря 2023 года № 8/44-VIII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>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5 ноября 2021 года № 787 "Об утверждении Правил уплаты туристского взноса для иностранцев",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