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a8d2" w14:textId="064a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Мактааральскому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28 сентября 2022 года № 24-161-VII. Зарегистрировано в Министерстве юстиции Республики Казахстан 3 октября 2022 года № 29959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 Мактааральского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Мактааральскому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"Об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Мактааральскому району" от 5 апреля 2017 года № 13-99-VI (зарегистрировано в Реестре государственной регистрации нормативных правовых актов под № 4066)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24-161-VII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Мактааральскому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1 373,82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