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e4bdc" w14:textId="11e4b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Кентау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Кентау Туркестанской области от 7 октября 2022 года № 498. Зарегистрировано в Министерстве юстиции Республики Казахстан 13 октября 2022 года № 30126. Утратило силу постановлением акимата города Кентау Туркестанской области от 2 мая 2025 года № 159</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Кентау Туркестанской области от 02.05.2025 № 159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Кентау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Кентау.</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города Кентау" в порядке, установленном законодательством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Кентау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Кентау.</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Кентау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города Кентау</w:t>
            </w:r>
            <w:r>
              <w:br/>
            </w:r>
            <w:r>
              <w:rPr>
                <w:rFonts w:ascii="Times New Roman"/>
                <w:b w:val="false"/>
                <w:i w:val="false"/>
                <w:color w:val="000000"/>
                <w:sz w:val="20"/>
              </w:rPr>
              <w:t>от 7 октября 2022 года № 498</w:t>
            </w:r>
          </w:p>
        </w:tc>
      </w:tr>
    </w:tbl>
    <w:bookmarkStart w:name="z7" w:id="5"/>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Кентау</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Кентау (далее – </w:t>
      </w:r>
      <w:r>
        <w:rPr>
          <w:rFonts w:ascii="Times New Roman"/>
          <w:b w:val="false"/>
          <w:i w:val="false"/>
          <w:color w:val="000000"/>
          <w:sz w:val="28"/>
        </w:rPr>
        <w:t>Правила</w:t>
      </w:r>
      <w:r>
        <w:rPr>
          <w:rFonts w:ascii="Times New Roman"/>
          <w:b w:val="false"/>
          <w:i w:val="false"/>
          <w:color w:val="000000"/>
          <w:sz w:val="28"/>
        </w:rPr>
        <w:t>)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Кентау.</w:t>
      </w:r>
    </w:p>
    <w:bookmarkEnd w:id="7"/>
    <w:bookmarkStart w:name="z10" w:id="8"/>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1" w:id="9"/>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9"/>
    <w:bookmarkStart w:name="z12" w:id="10"/>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акимата города Кентау" (далее - Отдел) определяет перечень многоквартирных жилых домов, требующих проведения текущего или капитального ремонта фасадов, кровли для придания городу единого архитектурного облика.</w:t>
      </w:r>
    </w:p>
    <w:bookmarkEnd w:id="10"/>
    <w:bookmarkStart w:name="z13" w:id="11"/>
    <w:p>
      <w:pPr>
        <w:spacing w:after="0"/>
        <w:ind w:left="0"/>
        <w:jc w:val="both"/>
      </w:pPr>
      <w:r>
        <w:rPr>
          <w:rFonts w:ascii="Times New Roman"/>
          <w:b w:val="false"/>
          <w:i w:val="false"/>
          <w:color w:val="000000"/>
          <w:sz w:val="28"/>
        </w:rPr>
        <w:t xml:space="preserve">
      4. Государственное учреждение "Отдел земельных отношений, архитектуры и градостроительства акимата города Кентау"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города.</w:t>
      </w:r>
    </w:p>
    <w:bookmarkEnd w:id="11"/>
    <w:bookmarkStart w:name="z14" w:id="12"/>
    <w:p>
      <w:pPr>
        <w:spacing w:after="0"/>
        <w:ind w:left="0"/>
        <w:jc w:val="both"/>
      </w:pPr>
      <w:r>
        <w:rPr>
          <w:rFonts w:ascii="Times New Roman"/>
          <w:b w:val="false"/>
          <w:i w:val="false"/>
          <w:color w:val="000000"/>
          <w:sz w:val="28"/>
        </w:rPr>
        <w:t>
      5. Акимат города Кентау организует следующие мероприятия:</w:t>
      </w:r>
    </w:p>
    <w:bookmarkEnd w:id="12"/>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15" w:id="13"/>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13"/>
    <w:bookmarkStart w:name="z16" w:id="14"/>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4"/>
    <w:bookmarkStart w:name="z17" w:id="15"/>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 </w:t>
      </w:r>
    </w:p>
    <w:bookmarkEnd w:id="15"/>
    <w:bookmarkStart w:name="z18" w:id="16"/>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16"/>
    <w:bookmarkStart w:name="z19" w:id="17"/>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7"/>
    <w:bookmarkStart w:name="z20" w:id="18"/>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8"/>
    <w:bookmarkStart w:name="z21" w:id="19"/>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9"/>
    <w:bookmarkStart w:name="z22" w:id="20"/>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20"/>
    <w:bookmarkStart w:name="z23" w:id="21"/>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1"/>
    <w:bookmarkStart w:name="z24" w:id="22"/>
    <w:p>
      <w:pPr>
        <w:spacing w:after="0"/>
        <w:ind w:left="0"/>
        <w:jc w:val="left"/>
      </w:pPr>
      <w:r>
        <w:rPr>
          <w:rFonts w:ascii="Times New Roman"/>
          <w:b/>
          <w:i w:val="false"/>
          <w:color w:val="000000"/>
        </w:rPr>
        <w:t xml:space="preserve"> Глава 4. Заключительные положения</w:t>
      </w:r>
    </w:p>
    <w:bookmarkEnd w:id="22"/>
    <w:bookmarkStart w:name="z25" w:id="23"/>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Кентау, осуществляется из средств местного бюджета.</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