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a7ed" w14:textId="4a7a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Арыс от 28 апреля 2018 года № 170 "Об утверждении Методики оценки деятельности административных государственных служащих исполнительных органов финансируемых из городского бюджета и административных государственных служащих аппарата акима города Арыс корпуса "Б""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Туркестанской области от 26 апреля 2022 года № 278. Зарегистрировано в Министерстве юстиции Республики Казахстан 4 мая 2022 года № 27877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города Арыс ПОСТАНАВЛЯЕТ: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Арыс от 28 апреля 2018 года № 170 "Об утверждении Методики оценки деятельности административных государственных служащих исполнительных органов финансируемых из городского бюджета и административных государственных служащих аппарата акима города Арыс корпуса "Б"" (зарегистрировано в Реестре государственной регистрации нормативных правовых актов за № 4598).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Арыс.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