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ed9c" w14:textId="3b7e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Кызылкогинского районного маслихата Атырауской области от 28 сентября 2020 года № LVI-3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Кызылкогинском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22 июля 2022 года № 19-1. Зарегистрировано в Министерстве юстиции Республики Казахстан 23 июля 2022 года № 28871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Кызылкогинский районный маслихат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Атырауской области от 28 сентября 2020 года № LVI-3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Кызылкогинском районе" (зарегистрировано в реестре государственной регистрации нормативных правовых актов № 4754).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