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f15f16" w14:textId="0f15f1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решения акима города Атырау от 20 апреля 2022 года № 19 "Об объявлении чрезвычайной ситуации природного характера местного масштаба"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города Атырау Атырауской области от 14 июня 2022 года № 27. Зарегистрировано в Министерстве юстиции Республики Казахстан 22 июня 2022 года № 28557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правовых актах",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 города Атырау от 20 апреля 2022 года № 19 "Об объявлении чрезвычайной ситуации природного характера местного масштаба" (зарегистрировано в Реестре государственной регистрации нормативных правовых актов за № 27784).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оставляю за собой.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Атырау қаласының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Қалауи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