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a68" w14:textId="7c92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19/9. Зарегистрирован в Министерстве юстиции Республики Казахстан 29 марта 2022 года № 27248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19/9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района Шал акына Северо-Казахстанской области,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Аютасского сельского округа района Шал акына Северо-Казахстанской области" от 3 февраля 2014 года № 25/2 (зарегистрировано в Реестре государственной регистрации нормативных правовых актов под № 2605).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Афанасьевского сельского округа района Шал акына Северо-Казахстанской области" от 3 февраля 2014 года № 25/3 (зарегистрировано в Реестре государственной регистрации нормативных правовых актов под № 2595).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Городецкого сельского округа района Шал акына Северо-Казахстанской области" от 3 февраля 2014 года № 25/4 (зарегистрировано в Реестре государственной регистрации нормативных правовых актов под № 2596).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Жанажолского сельского округа района Шал акына Северо-Казахстанской области" от 3 февраля 2014 года № 25/5 (зарегистрировано в Реестре государственной регистрации нормативных правовых актов под № 2603).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Кривощековского сельского округа района Шал акына Северо-Казахстанской области" от 3 февраля 2014 года № 25/6 (зарегистрировано в Реестре государственной регистрации нормативных правовых актов под № 2604).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района Шал акына Северо-Казахстанской области" от 3 февраля 2014 года № 25/7 (зарегистрировано в Реестре государственной регистрации нормативных правовых актов под № 2602).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Приишимского сельского округа района Шал акына Северо-Казахстанской области" от 3 февраля 2014 года № 25/8 (зарегистрировано в Реестре государственной регистрации нормативных правовых актов под № 2600).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Семипольского сельского округа района Шал акына Северо-Казахстанской области" от 3 февраля 2014 года № 25/9 (зарегистрировано в Реестре государственной регистрации нормативных правовых актов под № 2601).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Сухорабовского сельского округа района Шал акына Северо-Казахстанской области" от 3 февраля 2014 года № 25/10 (зарегистрировано в Реестре государственной регистрации нормативных правовых актов под № 2597).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Юбилейного сельского округа района Шал акына Северо-Казахстанской области" от 3 февраля 2014 года № 25/11 (зарегистрировано в Реестре государственной регистрации нормативных правовых актов под № 2599).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 от 3 февраля 2014 года № 25/12 (зарегистрировано в Реестре государственной регистрации нормативных правовых актов под № 2598).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 - Казахстанской области от 3 февраля 2014 года № 25/12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 от 15 января 2021 года № 1/9 (зарегистрировано в Реестре государственной регистрации нормативных правовых актов под № 7090).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 - Казахстанской области от 3 февраля 2014 года № 25/10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Сухорабовского сельского округа района Шал акына Северо-Казахстанской области" от 15 января 2021 года № 1/10 (зарегистрировано в Реестре государственной регистрации нормативных правовых актов под № 7091).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 - Казахстанской области от 3 февраля 2014 года № 25/6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Кривощековского сельского округа района Шал акына Северо-Казахстанской области" от 15 января 2021 года № 1/11 (зарегистрировано в Реестре государственной регистрации нормативных правовых актов под № 7092).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