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c9f4" w14:textId="77ec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Тайыншинском районе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14 апреля 2022 года № 162. Зарегистрировано в Министерстве юстиции Республики Казахстан 20 апреля 2022 года № 27678. Утратило силу решением акимата Тимирязевского района Северо-Казахстанской области от 30 января 2024 года № 135/10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акимата Тайыншинского района Северо Казахстанской области от 30.01.2024 </w:t>
      </w:r>
      <w:r>
        <w:rPr>
          <w:rFonts w:ascii="Times New Roman"/>
          <w:b w:val="false"/>
          <w:i w:val="false"/>
          <w:color w:val="ff0000"/>
          <w:sz w:val="28"/>
        </w:rPr>
        <w:t>№ 135/10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Тайыншинского района Северо-Казахстанской области от 03.11.2022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Тайыншинском районе Северо-Казахстанской области,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03.11.2022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от 04 ноября 2015 года № 324 (зарегистрировано в Реестре государственной регистрации нормативных правовых актов под № 3482).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Тайыншинском районе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Приложение 1 в редакции решения маслихата Тайыншинского района Северо-Казахстанской области от 03.11.2022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Тайыншинском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Тайыншинского Северо-Казахстанской области" на основании справки из учебного заведения, подтверждающей факт обучения ребенка - с ограниченными возможностями на дому.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инвалидностью),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- с ограниченными возможностями восемнадцати лет, окончания срока инвалидности, в период обучения ребенка – с ограниченными возможностями в государственных учреждениях, смерть ребенка - с ограниченными возможностями, переезд в другие населенные пункты либо переезд за пределы Республики Казахстан),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в месяц равен трем месячным расчетным показателям на каждого ребенка - с ограниченными возможностями.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