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923c" w14:textId="51c9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Петропавловского городского маслихата от 18 января 2016 года № 6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18 мая 2022 года № 3. Зарегистрировано в Министерстве юстиции Республики Казахстан 23 мая 2022 года № 28164. Утратило силу решением Петропавловского городского маслихата Северо-Казахстанской области от 27 марта 2024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Петропавловского городского маслихата Северо-Казахстанской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"Об утверждении правил оказания жилищной помощи" от 18 января 2016 года № 6 (зарегистрировано в Реестре государственной регистрации нормативных правовых актов под № 3620),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городе Петропавловск";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размер и порядок оказания жилищной помощи в городе Петропавловск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Признать утратившими силу некоторые решения Петропавловского городского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Правилах оказания жилищной помощи, утвержденных указанным решением ссылку в правом верхнем углу изложить в новой редакции: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2016 года № 6";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ссылку в правом верхнем углу изложить в новой редакции: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2016 года № 6";</w:t>
            </w:r>
          </w:p>
        </w:tc>
      </w:tr>
    </w:tbl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 оказания жилищной помощи, утвержденные указанным решением,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Петропавловского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2016 года № 6</w:t>
            </w:r>
          </w:p>
        </w:tc>
      </w:tr>
    </w:tbl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Петропавловск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Жилищная помощь предоставляется за счет средств местного бюджета малообеспеченным семьям (гражданам), проживающим в городе Петропавловск,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7 (семь) процентов.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коммунальным государственным учреждением "Отдел занятости и социальных программ акимата города Петропавловска" (далее – уполномоченный орган).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жилья в размере: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одиноко проживающих граждан в пределах 30 квадратных метров;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семьи из двух человек 48 квадратных метров; 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из трех и более человек по 18 квадратных метров на каждого человека.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постановлением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правительства", согласно Правилам предоставления жилищной помощи, утвержденным постановлением Правительства Республики Казахстан от 30 декабря 2009 года № 2314.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города на соответствующий финансовый год малообеспеченным семьям (гражданам).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