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e337" w14:textId="899e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22 сентября 2022 года № 207 "Об утверждении государственного образовательного заказа на дошкольное воспитание и обучение, размера родительской платы на 2022 год 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декабря 2022 года № 286. Зарегистрировано в Министерстве юстиции Республики Казахстан 28 декабря 2022 года № 31335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22 сентября 2022 года № 207 "Об утверждении государственного образовательного заказа на дошкольное воспитание и обучение, размера родительской платы на 2022 год в Северо-Казахстанской области" (зарегистрировано в Реестре государственной регистрации нормативных правовых актов № 29926)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207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2022 год в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группы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