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0932" w14:textId="e460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17 апреля 2017 года № 2/120 "Об установлении квоты рабочих мест для трудоустройства инвалидов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апреля 2022 года № 2/152. Зарегистрировано Министерством юстиции Республики Казахстан 29 апреля 2022 года № 27812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апреля 2017 года № 2/120 "Об установлении квоты рабочих мест для трудоустройства инвалидов в городе Алматы" (зарегистрированное в Реестре государственной регистрации нормативных правовых актов за № 1371).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Нусупову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