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68f7" w14:textId="6f76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января 2022 года № 15/1. Зарегистрировано в Министерстве юстиции Республики Казахстан 18 января 2022 года № 26532. Утратило силу постановлением акимата Павлодарской области от 6 декабря 2024 года № 295/2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295/2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актов № 22807)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определения стоимости услуг, закупаемых для проведения государственной информационной политики в средствах массовой информации по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информации и общественного развития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Курманову А.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по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по Павлодарской области (далее - Методика), разработана в соответствии с подпунктом 4-1) статьи 4-4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проведения государственной информационной политики за счет средств местного бюджета стоимость изготовления (подготовка и создание) и размещения информационных материалов в средствах массовой информации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вида средства массовой информации.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цена для каждого отдельного вида услуги отпределяется согласно приложению к настоящей методике.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по изготовлению (подготовке и созданию) и размещению информационных материалов в периодических печатных изданиях определяется по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размещения информационного материала в газетах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информационного материала, размещаемого в газете;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газете, исчисляемый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размещения информационного материала в журналах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информационного материала, размещаемого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журнале, исчисляемый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по изготовлению (подготовке и созданию) и размещению информационных материалов в интернет-ресурсе определяется по формуле Pi=Bi x V x Kq, где: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размещения информационного материала в интернет-ресурсе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 информационного материала, размещаемого в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интернет-ресурсе, исчисляемый в символах;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по изготовлению (подготовке и созданию) и размещению информационных материалов на телевидение определяется по формуле Ptv=Btv x V, где: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размещения информационного материала в телевидение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информационного материала, размещаемого на телевидение;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на телевидение, исчисляемый в секундах, минутах, сериях.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при формировании государственного информационного заказа не учитываются разделения по жанрам телевизионных программ, то стоимость производства и размещения телевизионных программ рассчитывается по базовой цене (Btv).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по изготовлению (подготовке и созданию) и размещению информационных программ и аудиороликов на радио определяется по формуле Pr=Br x V, где: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размещения информационной программы в эфире радиоканала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минуту информационной программы, размещаемого в эфире радиоканала, за одну секунду аудиоролика на радиоканале;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информационной программы, размещаемого в эфире радиоканала, исчисляемый в минутах.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услуг, закупаемых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по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по размещению государственного заказа по проведению государственной информационной политики в средствах массовой информации региона за счет средств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и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на 2022год 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на 2023 год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на 2024 и последую щие годы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информационного материала в периодических печатных изданиях (газета), распространяемых на территории Республики Казахстан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информационного материала в периодических печатных изданиях (газета), распространяемых на территории Павлодарской области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информационного материала в периодических печатных изданиях (газета), распространяемых на территории города Павлодара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информационного материала в периодических печатных изданиях (газета), распространяемых на территории городов/ районов (Bn)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города/ районы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информационного материала в периодических печатных изданиях (журнал), распространяемых на территории Павлодарской области (Bm)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информационного материала в интернет-ресурсе, освещающие вопросы республиканского значения (Bi)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(подготовка и создание) и размещение информационного материала в интернет-ресурсе, освещающие вопросы регионального значения (Bi)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материа-лов на телевидение (сюжеты), в эфире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программы), в эфире телеканалов, входящих в перечень теле-, радиоканалов свободного доступа, распространяемых национальным оператором телерадиовещания на территории Павлодарской области,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программы), в эфире телеканалов, входящих в перечень теле-, радиоканалов свободного доступа, распространяемых национальным оператором телерадиовещания на территории городов/ районов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города/ районы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программы), в эфире телеканалов, входящих в перечень теле-, радиоканалов свободного доступа, распространяемых национальным оператором телерадио-вещания на территории города Экибастуза, за исключением телеканалов, входящих в перечень обязательных теле-, радиоканалов (Btv)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программ на радио, распространяемых на территории Павлодарской области (Br)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аудиороликов на радио, распространяемых на территории Павлодарской области (Br)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программ на радио, распространяемых на территории городов/ районов (Br)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города/ районы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