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b27f" w14:textId="176b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Белозерского сельского округа Костанайского района от 7 сентября 2021 года № 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Белозерского сельского округа Костанайского района Костанайской области от 24 июня 2022 года № 6. Зарегистрировано в Министерстве юстиции Республики Казахстан 29 июня 2022 года № 28641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"Костанайская районная территориальная инспекция Комитета ветеринарного контроля и надзора Министерства сельского хозяйства Республики Казахстан" от 23 мая 2022 года № 01-30/289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Белозерка Костанайского района Костанайской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Белозерского сельского округа Костанайского района от 7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 24296).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Белозерского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