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1e59" w14:textId="faa1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Карабалыкскому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мая 2022 года № 133. Зарегистрировано в Министерстве юстиции Республики Казахстан 17 мая 2022 года № 28071.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под № 20284),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Карабалыкскому району на 2022 год в сумме 29,77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