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a2ae" w14:textId="e5fa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6 апреля 2022 года № 111. Зарегистрировано в Министерстве юстиции Республики Казахстан 14 апреля 2022 года № 27551. Утратило силу решением маслихата Амангельдинского района Костанайской области от 5 декабря 2023 года № 62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05.12.2023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Амангельдинского района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402 (зарегистрированное в Реестре государственной регистрации нормативных правовых актов под № 9476)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4"/>
    <w:bookmarkStart w:name="z9" w:id="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5"/>
    <w:bookmarkStart w:name="z10" w:id="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6"/>
    <w:bookmarkStart w:name="z11" w:id="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7"/>
    <w:bookmarkStart w:name="z12" w:id="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8"/>
    <w:bookmarkStart w:name="z13" w:id="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9"/>
    <w:bookmarkStart w:name="z14" w:id="1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0"/>
    <w:bookmarkStart w:name="z15" w:id="1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1"/>
    <w:bookmarkStart w:name="z16"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2"/>
    <w:bookmarkStart w:name="z17"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3"/>
    <w:bookmarkStart w:name="z18"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4"/>
    <w:bookmarkStart w:name="z19" w:id="1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5"/>
    <w:bookmarkStart w:name="z20" w:id="1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6"/>
    <w:bookmarkStart w:name="z21" w:id="17"/>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7"/>
    <w:bookmarkStart w:name="z22"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18"/>
    <w:bookmarkStart w:name="z23" w:id="1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