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c0c9" w14:textId="386c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Аркалыка от 14 мая 2020 года № 162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5 января 2022 года № 1. Зарегистрировано в Министерстве юстиции Республики Казахстан 13 января 2022 года № 26478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Аркалыка от 14 мая 2020 года № 162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9181)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Аркалыка"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Аркалыка.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Аркалыкская городская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площади "Наурыз";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проспекта Абая и улицы Козыбаева;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казенного предприятия "Торгайский гуманитарный колледж имени Назипы Кулжановой"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 коммунального казенного предприятия "Аркалыкский медицинский колледж" Управления здравоохранения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"Аркалыкская городская детско-юношеская спортивная школа" Отдела физической культуры и спорта акимата города Аркалыка;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1 имени Ш. Уалиханова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2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3 имени Б. Майлина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4 имени Кейкі батыра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5 имени М. Ауезова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"Школа-гимназия имени Абая Кунанбаева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"Основная средняя школа № 8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"Общеобразовательная школа № 10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"Начальная гимназия имени А. Байтурсынова отдела образования города Аркалыка"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на пересечении проспекта Абая и улицы Козыбаева;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на пересечении улиц Демченко и Маясовой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"Кызылжулдызская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"Родинская общеобразовательная школа отдела образования города Аркалыка" Управления образования акимата Костанайской области;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"Аппарат акима Родинского селького округа города Аркалыка";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на конечной автобусной остановке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Каиндинского сельского округа города Аркалыка";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"Каиндинская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"Алуанская начальная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Аккошкар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"Акбулакская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"Коктауская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Ашутасты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"Общеобразовательная школа имени А. Макаренко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"Ангарская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"Восточненская общеобразовательная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Уштобе города Аркалыка";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"Сарыозенская общеобразовательная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Фурманово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и 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"Фурмановская общеобразовательная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Матросово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Целинный города Аркалыка";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"Целинненская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имени А. Майкутова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имени Т. Аубакирова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Жанакала города Аркалык";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"Караторгайская основная средняя школа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имени Б. Майлина отдела образования города Аркалыка"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