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b6fe" w14:textId="752b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26 сентября 2022 года № 155. Зарегистрировано в Министерстве юстиции Республики Казахстан 28 сентября 2022 года № 29878.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городу Костанай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Костанай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города Костаная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3872,75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