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2f43" w14:textId="86d2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ноября 2022 года № 486. Зарегистрировано в Министерстве юстиции Республики Казахстан 8 ноября 2022 года № 30453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деятельности психологической службы в организациях среднего образования Костанайской области" от 9 февраля 2015 года № 42 (зарегистрировано в Реестре государственной регистрации нормативных правовых актов под № 5417);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и дополнений в постановление акимата от 9 февраля 2015 года № 42 "Об утверждении Правил деятельности психологической службы в организациях среднего образования Костанайской области" от 25 июня 2015 года № 272 (зарегистрировано в Реестре государственной регистрации нормативных правовых актов под № 5779).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