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e8287" w14:textId="c1e82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решения Мунайлинского районного маслихата от 19 марта 2019 года №38/383 "Об утверждении Правил управления бесхозяйными отходами, признанными решением суда поступившими в коммунальную собственность"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10 февраля 2022 года № 15/98. Зарегистрировано в Министерстве юстиции Республики Казахстан 22 февраля 2022 года № 26882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с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Мунайлинский районный маслихат РЕШИЛ: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Мунайлинского районного маслихата "Об утверждении Правил управления бесхозяйными отходами, признанными решением суда поступившими в коммунальную собственность" от 19 марта 2019 года </w:t>
      </w:r>
      <w:r>
        <w:rPr>
          <w:rFonts w:ascii="Times New Roman"/>
          <w:b w:val="false"/>
          <w:i w:val="false"/>
          <w:color w:val="000000"/>
          <w:sz w:val="28"/>
        </w:rPr>
        <w:t>№38/383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№3855).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его первого офицального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Мунайлинского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