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16ee" w14:textId="74e1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2022 года № 28/251. Зарегистрировано в Министерстве юстиции Республики Казахстан 28 декабря 2022 года № 31309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для населения на сбор, транспортировку, сортировку и захоронение твердых бытовых отходов по Бейнеускому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"Об утверждении тарифов на сбор, вывоз и захоронение твердых бытовых отходов по Бейнеускому району"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4366);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Бейнеускому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дабавленную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