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fff0" w14:textId="964f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Бейнеуского района от 10 декабря 2021 года № 366 "Об установлении единого для всех маршрутов тарифа на регулярные автомобильные перевозки пассажиров и багажа в селе Бейнеу"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15 марта 2022 года № 132. Зарегистрировано в Министерстве юстиции Республики Казахстан 25 марта 2022 года № 27217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Бейнеуского района "Об установлении единого для всех маршрутов тарифа на регулярные автомобильные перевозки пассажиров и багажа в селе Бейнеу" от 10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26406)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Установить единый для всех маршрутов тариф на регулярные автомобильные перевозки пассажиров и багажа в селе Бейнеу в размере 60 (шестьдесят) тенге.".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жилищно-коммунального хозяйства, пассажирского транспорта и автомобильных дорог"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Азирханова 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