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56d7" w14:textId="0a05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Мангистауской области от 22 декабря 2020 года № 248 "Об утверждении регламента личного приема физических лиц и представителей юридических лиц должностными лицами аппарата акима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16 сентября 2022 года № 171. Зарегистрировано в Министерстве юстиции Республики Казахстан 19 сентября 2022 года № 29673. Утратило силу постановлением акимата Мангистауской области от 20 октября 2023 года № 171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Мангистауской области от 20.10.2023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Акимат Мангистауской области ПОСТАНОВЛЯЕТ:</w:t>
      </w:r>
    </w:p>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22 декабря 2020 года </w:t>
      </w:r>
      <w:r>
        <w:rPr>
          <w:rFonts w:ascii="Times New Roman"/>
          <w:b w:val="false"/>
          <w:i w:val="false"/>
          <w:color w:val="000000"/>
          <w:sz w:val="28"/>
        </w:rPr>
        <w:t>№ 248</w:t>
      </w:r>
      <w:r>
        <w:rPr>
          <w:rFonts w:ascii="Times New Roman"/>
          <w:b w:val="false"/>
          <w:i w:val="false"/>
          <w:color w:val="000000"/>
          <w:sz w:val="28"/>
        </w:rPr>
        <w:t xml:space="preserve"> "Об утверждении регламента личного приема физических лиц и представителей юридических лиц должностными лицами аппарата акима Мангистауской области" (зарегистрировано в Реестре государственной регистрации нормативных правовых актов за № 4395)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Мангистауской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Мангистауской области (далее – Регламент)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Мангистауской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9" w:id="5"/>
    <w:p>
      <w:pPr>
        <w:spacing w:after="0"/>
        <w:ind w:left="0"/>
        <w:jc w:val="both"/>
      </w:pPr>
      <w:r>
        <w:rPr>
          <w:rFonts w:ascii="Times New Roman"/>
          <w:b w:val="false"/>
          <w:i w:val="false"/>
          <w:color w:val="000000"/>
          <w:sz w:val="28"/>
        </w:rPr>
        <w:t>
      "6. Прием в общественных приемных акимом Мангистауской области и его заместителями проводится не реже одного раза в месяц согласно утвержденному акимом графику.</w:t>
      </w:r>
    </w:p>
    <w:bookmarkEnd w:id="5"/>
    <w:bookmarkStart w:name="z10" w:id="6"/>
    <w:p>
      <w:pPr>
        <w:spacing w:after="0"/>
        <w:ind w:left="0"/>
        <w:jc w:val="both"/>
      </w:pPr>
      <w:r>
        <w:rPr>
          <w:rFonts w:ascii="Times New Roman"/>
          <w:b w:val="false"/>
          <w:i w:val="false"/>
          <w:color w:val="000000"/>
          <w:sz w:val="28"/>
        </w:rPr>
        <w:t xml:space="preserve">
      Также прием проводится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 за день до проведения отчетной встречи и после проведения отчетной встречи.";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"10. Прием иностранцев и лиц без гражданства Казахстан осуществляется в соответствии с Инструкцией по защите государственных секретов Республики Казахстан, утвержденной постановлением Правительства Республики Казахстан от 28 октября 2021 года № 776 "Для служебного пользования" и иные нормативные правовые акты Республики Казахстан, регулирующие отношения в области защиты государственных секретов.</w:t>
      </w:r>
    </w:p>
    <w:bookmarkEnd w:id="7"/>
    <w:bookmarkStart w:name="z13" w:id="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8"/>
    <w:bookmarkStart w:name="z14" w:id="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"28.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"29. Ввиду необходимости установления фактических обстоятельств, имеющих значение для правильного рассмотрения административного дела, срок рассмотрения обращения может быть продлен мотивированным решением руководителя аппарата акима области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bookmarkEnd w:id="12"/>
    <w:bookmarkStart w:name="z21" w:id="13"/>
    <w:p>
      <w:pPr>
        <w:spacing w:after="0"/>
        <w:ind w:left="0"/>
        <w:jc w:val="both"/>
      </w:pPr>
      <w:r>
        <w:rPr>
          <w:rFonts w:ascii="Times New Roman"/>
          <w:b w:val="false"/>
          <w:i w:val="false"/>
          <w:color w:val="000000"/>
          <w:sz w:val="28"/>
        </w:rPr>
        <w:t>
      2. Государственному учреждению "Аппарат акима Мангистауской области" обеспечить государственную регистрацию настоящего постановления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3.Контроль за исполнением настоящего постановления возложить на руководителя аппарата акима Мангистауской области.</w:t>
      </w:r>
    </w:p>
    <w:bookmarkEnd w:id="14"/>
    <w:bookmarkStart w:name="z23" w:id="15"/>
    <w:p>
      <w:pPr>
        <w:spacing w:after="0"/>
        <w:ind w:left="0"/>
        <w:jc w:val="both"/>
      </w:pPr>
      <w:r>
        <w:rPr>
          <w:rFonts w:ascii="Times New Roman"/>
          <w:b w:val="false"/>
          <w:i w:val="false"/>
          <w:color w:val="000000"/>
          <w:sz w:val="28"/>
        </w:rPr>
        <w:t>
      4.Настоящее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