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7785" w14:textId="8dd7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Жанакорганского района от 25 июля 2022 года № 15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5 октября 2022 года № 18. Зарегистрировано в Министерстве юстиции Республики Казахстан 13 октября 2022 года № 30127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Жанакорганского района от 25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28971).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