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8914" w14:textId="141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Жанакорганского района от 27 января 2016 года № 312 "О предоставлении на договорной основе помещений"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3 октября 2022 года № 766. Зарегистрировано в Министерстве юстиции Республики Казахстан 11 октября 2022 года № 30105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Жанакорганского района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на договорной основе помещений" (зарегистрировано в Реестре государственной регистрации нормативных правовых актов за № 5339).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Жанакорганского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