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e87f" w14:textId="d8de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Жанакорганского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22 июля 2022 года № 250. Зарегистрировано в Министерстве юстиции Республики Казахстан 23 июля 2022 года № 28870.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Жанакорганского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налога" (зарегистрировано в Реестре государственной регистрации нормативных правовых актов за № 6646).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