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ebf9" w14:textId="d96e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Аральского района от 26 августа 2020 года № 91-қ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28 апреля 2022 года № 50-қ. Зарегистрировано в Министерстве юстиции Республики Казахстан 5 мая 2022 года № 27912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Аральского района от 26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91-қ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7602)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Аральского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50-қ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2020 года № 91-қ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(из коммунального жилищного фонда)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Сатаева № 1 "В"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тенге 28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А. Сатаева № 3 "Б"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тенге 28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Алимбетова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 28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Алимбетова № 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Ж. Алимбетова №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К. Султанбаева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58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К. Султанбаева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58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тенге 43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тенге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тенге 69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58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тенге 69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Байқоңыр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02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тенге 69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тенге 62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тенге 69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тенге 62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тенге 69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тенге 62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улица Байконыр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тенге 08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2 микрорайон № 20/1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20/2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21/1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21/2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23/2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25/2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26/2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27/1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27/2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тенге 02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28/2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тенге 02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29/1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29/2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30/2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31/1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31/2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33/2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35/2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36/2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37/1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2 микрорайон № 37/2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тенге 60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