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8e99a" w14:textId="f18e9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на территории города Приозерск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Приозерск Карагандинской области от 5 июля 2022 года № 24/183. Зарегистрировано в Министерстве юстиции Республики Казахстан 8 июля 2022 года № 28753.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акимат города Приозерск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постановления акимата города Приозерск Карагандинской области от 25.04.2025 </w:t>
      </w:r>
      <w:r>
        <w:rPr>
          <w:rFonts w:ascii="Times New Roman"/>
          <w:b w:val="false"/>
          <w:i w:val="false"/>
          <w:color w:val="000000"/>
          <w:sz w:val="28"/>
        </w:rPr>
        <w:t>№ 15/60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на территории города Приозерск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Приозерск.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Приозерск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Приозерск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24/183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города Приозерск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 (лет)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реализующие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Кисунько, напротив магазина "Юбилейный"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 и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"Юбилейный"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Кисунько, напротив магазина "Электрон"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Отсутствует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Дружбы народов, справа от дома №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Кисунько, напротив дома № 4/2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"Весна"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Алаш, напротив магазина "Березка"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"Березка"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Бауыржана Момышулы, напротив дома №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"Ак биик"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Бульвар Женис, напротив дома № 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"Болашак"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Рахымжана Кошкарбаева, напротив дома № 7/1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Агыбая батыра, слева от дома №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Бастау, справа от кафе "Тюльпан"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 и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Абая, напротив памятника "Первым авиаторам"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 и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Космонавтов, слева от кафе "Шагала"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 и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